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16e8" w14:textId="8c01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9 января 2013 года N 01/07. Зарегистрировано Департаментом юстиции Карагандинской области 20 февраля 2013 года N 2177.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01/07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справки, подтверждающей принадлежность заявителя (семьи) к получателям адресной социальной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выдаче справки, подтверждающей принадлежность заявителя (семьи) к получателям адресной социальной помощи - государственное учреждение "Отдел занятости и социальных программ Улытауского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физические лица.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- процедура, осуществляемая уполномоченным органом в целях выдачи справки, подтверждающей принадлежность заявителя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- аким по местожительству).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Адреса уполномоченного органа, акима по местожительству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http://www.ulytau-akimat.kz, на стендах уполномоченного органа, акима по местожительству,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в уполномоченный орган или акиму по местожительству;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по местожительству проводит регистрацию заявления, рассматривает и выдает получателю справку, подтверждающую принадлежность получателя государственной услуги (семьи) к получателям адресной социальной помощи в текущем квартале либо мотивированный ответ об отказе в предоставлении государственной услуги.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у специалиста акима по местожительству и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Казахстана - копию удостоверения личности (паспорта);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Предоставляемые получателем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 в порядке, установленном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борьбе с коррупцией" от 2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государственной службе" от 23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или аким по местожительству получателя государственной услуги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или акима по местожительству (далее - специалист)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515"/>
        <w:gridCol w:w="4542"/>
        <w:gridCol w:w="5413"/>
      </w:tblGrid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(или аким по местожительству)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22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получения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 необходимыми документами, регистрирует в журнале учета заявлений по данной государственной услуге, готовит макет справки, подтверждающей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 и передает на подпись руководителю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подготовка макета документа о результате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минут</w:t>
            </w:r>
          </w:p>
        </w:tc>
      </w:tr>
      <w:tr>
        <w:trPr>
          <w:trHeight w:val="22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утверждения документа о результате государственной услуги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документ о результате государственной услуги и направляет его специалисту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выдачи результата государственной услуги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результат государственной услуги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(либо мотивированный ответ об отказе в предоставлении государственной услуги)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5"/>
        <w:gridCol w:w="6855"/>
      </w:tblGrid>
      <w:tr>
        <w:trPr>
          <w:trHeight w:val="945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(или аким по местожительству)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2115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Утверждение документа о результате государственной услуги, передача документа специалисту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заявления с необходимыми документами, регистрация в журнале учета заявлений, подготовка макета справки, подтверждающей принадлежность заявителя (семьи) к получателям адресной социальной помощи (либо мотивированного ответа об отказе в предоставлении государственной услуги) и передача на подпись руководителю</w:t>
            </w:r>
          </w:p>
        </w:tc>
      </w:tr>
      <w:tr>
        <w:trPr>
          <w:trHeight w:val="780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Выдача получателю государственной услуги результата государственной услуги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 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5090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органа, акима по местожительству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68"/>
        <w:gridCol w:w="2357"/>
        <w:gridCol w:w="4006"/>
        <w:gridCol w:w="3258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21212, факс: 8 (71035) 21207, адрес электронной почты: ulytau_sobes@mail.ru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Шенберского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Коргасын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3-20-10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Коргасын, улица Школьная,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Каракенгирского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24-3-12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Каракенгир, улица Орталык,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Егиндинского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5-10-10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Улытауский район, село Егинди, улица Ердена, N 11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Терисакканского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3-30-10, 8 (71041) 3-30-20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Терисаккан, улица Талап, N 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Алгабасского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3-40-10, 8 (71041) 3-40-20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Алгабас, улица Центральная, N 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Мибулакского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2-46-02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Мибулак, улица Жастар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Борсенгирского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23-5-78, 23-5-05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Улытауский район, село Борсенгир, улица Казыбек би, N 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Сарысуйского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23-5-78, 23-5-05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Сарысу, улица Сатпаев, N 17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Карсакпай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23-1-42, 23-4-27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Улытауский район, поселок Карсакпай, улица Болмана, N 73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2-00-20, 8 (71059) 5-08-80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Улытауский район, поселок Актас, улица Жагалау,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Жангельдинского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23-2-11, 23-2-78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Улытауский район, село Байконур, улица Рыскулова,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Коскольского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3-10-10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Улытауский район, село Косколь, улица Сыздыков, N 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Жезды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21-5-50, 21-0-47, 21-6-67, 21-0-25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Улытауский район, поселок Жезды, улица Кутымбетова, N 37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Амангельдинского сельского округа Улытауского района"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Сарлык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23-1-33, 23-1-79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Улытауский район, село Сарлык, улица Булкышева, N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