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4389" w14:textId="a474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9 января 2013 года N 01/06. Зарегистрировано Департаментом юстиции Карагандинской области 20 февраля 2013 года N 2176. Утратило силу постановлением акимата Улытауского района Карагандинской области от 20 июня 2013 года N 16/05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Улытауского района Карагандинской области от 20.06.2013 N 16/05.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предоставления государственных услуг,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Акышбекова Берика Базыловича.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Омаров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января 2013 года N 01/06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отдельным категориям нуждающихся граждан по решениям местных представительных органов (далее - социальная помощь) - выплата материальной помощи в денежной форме, предоставляемая малообеспеченным и социально уязвимым слоям населения, пенсионерам и инвалидам, участникам и инвалидам Великой Отечественной войны, а также лицам, приравненным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назначению и выплате социальной помощи отдельным категориям нуждающихся граждан по решениям местных представительных органов - государственное учреждение "Отдел занятости и социальных программ Улытауского района"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 - функциональные единицы (далее - СФЕ) -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- физические лица, постоянно проживающие на территории Улытауского района: отдельные категории нуждающихся граждан, определенные по решению местного представительного органа.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и выплата социальной помощи отдельным категориям нуждающихся граждан по решениям местных представительных органов - государственная услуга, направленная на реализацию прав граждан на получение материальной помощи за счет бюджетных средств, предоставляемой малообеспеченным и социально уязвимым слоям населения, пенсионерам и инвалидам, участникам и инвалидам Великой Отечественной войны, а также лицам, приравненным к участникам и инвалидам Великой Отечественной войны по решениям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предоставляет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Данная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и решениями местного представительного органа (маслихата).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 назначении социальной помощи (далее - уведомление)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Государственную услугу оказывает уполномоченный орган, адрес: 101500, Карагандинская область, Улытауский район, село Улытау, улица Абая 23, государственное учреждение "Отдел занятости и социальных программ Улытауского района", телефон: 8(71035) 21212, факс: 8(71035) 21207, адрес электронной почты: ulytau_sobes@mail.ru.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интернет-ресурсе государственного учреждения "Отдел занятости и социальных программ Улытауского района" http://www. ulytau-akimat.kz,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- в течение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(приостановления) государственной услуги является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об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проводит регистрацию полученных документов, осуществляет рассмотрение представленного заявления от потребителя, оформляет уведомление о предоставлении государственной услуги либо мотивированный ответ об отказе.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уполномоченном органе осуществляется через ответственного исполнителя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письменное заявление по форме, приведенной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исчерпывающий перечень документов, который определяется решениями местного представительного органа (маслихата).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Предоставляемые потребителем государственной услуги сведения являются конфиденциальными, за исключением случаев, предусматривающих предоставление сведений уполномоченным органом в порядке, установленном подпунктом 7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борьбе с коррупцией" от 2 июля 1998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государственной службе" от 23 июля 1999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 уполномоченного органа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сектора уполномоченного органа (СФЕ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решениям местных представительных органов"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структурно-функциональных единиц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2399"/>
        <w:gridCol w:w="2736"/>
        <w:gridCol w:w="4147"/>
        <w:gridCol w:w="3949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5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 Руководитель уполномоченного органа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 Заведующий сектором уполномоченного органа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 Специалист сектора уполномоченного органа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назначения и выплаты социальной помощи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со всеми необходимыми документами, регистрирует в журнале учета заявлений для назначения и выплаты социальной помощи отдельным категориям нуждающихся граждан по решениям местных представительных органов, выдает потребителю регистрационный талон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журнале, выдача потребителю регистрационного талона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оформления документов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пакет документов потребителя государственной услуги и передает на проверку заведующему сектором уполномоченного органа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для получения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 с момента регистрации заявления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представленных документов, передает макет личного дела руководителю уполномоченного органа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личного дела потребителя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решение о предоставлении государственной услуги (либо мотивированный ответ об отказе в отказе в предоставлении услуги) и направляет дело к специалисту сектора для дальнейшей работы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Личное дело потребителя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уведомления либо мотивированного ответа об отказе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потребителю о назначении (либо мотивированный ответ об отказе) социальной помощи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9"/>
        <w:gridCol w:w="4181"/>
        <w:gridCol w:w="4700"/>
      </w:tblGrid>
      <w:tr>
        <w:trPr>
          <w:trHeight w:val="1035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 Руководитель уполномоченного органа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 Заведующий сектором уполномоченного органа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 Специалист сектора уполномоченного органа</w:t>
            </w:r>
          </w:p>
        </w:tc>
      </w:tr>
      <w:tr>
        <w:trPr>
          <w:trHeight w:val="138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 Принятие решения о предоставлении государственной услуги (либо мотивированный ответ об отказе)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 Проверка полноты и правильности оформления документов, передача макета личного дела руководителю уполномоченного органа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 Прием документов, регистрация, выдача регистрационного талона</w:t>
            </w:r>
          </w:p>
        </w:tc>
      </w:tr>
      <w:tr>
        <w:trPr>
          <w:trHeight w:val="15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 Формирование пакета документов, передача на проверку заведующему сектором уполномоченного органа</w:t>
            </w:r>
          </w:p>
        </w:tc>
      </w:tr>
      <w:tr>
        <w:trPr>
          <w:trHeight w:val="15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 Уведомление потребителю о назначении (либо мотивированный ответ об отказе) социальной помощи отдельным категориям нуждающихся граждан по решениям местных представительных органов</w:t>
            </w:r>
          </w:p>
        </w:tc>
      </w:tr>
    </w:tbl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решениям местных представительных органов"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взаимодействия. Процесс оказания государственной услуги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84582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решениям местных представительных органов"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ГУ" 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 Улытауского района"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проживающего(щей) по адресу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уд.личности N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СИК (ИИН)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Социальный статус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 А Я В Л Е Н И 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назначить социальную помощь на __________________________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____________________________________________ 20 _______года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"______"_____________ 20 г.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"______"_____________ 20 г.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(Ф.И.О, подпись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гр._______________________________ на социальную помощь, приняты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 лица, принявшего документы)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