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0745" w14:textId="32f0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22 февраля 2013 года N 10/05. Зарегистрировано Департаментом юстиции Карагандинской области 26 марта 2013 года N 2269. Утратило силу постановлением акимата Осакаровского района Карагандинской области от 29 апреля 2013 года N 23/01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Осакаровского района Карагандинской области от 29.04.2013 N 23/01.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процедурах"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жилищной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Молдабаева Асылбека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Аймаков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N 10/05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жилищной помощи"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"Назначение жилищной помощи"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(далее - СФЕ) -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– получатель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назначению и выплате жилищной помощи – государственное учреждение "Отдел занятости и социальных программ Осакаровского района"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жилищная помощь - пособие, предоставляемое государством малообеспеченным семьям (гражданам), постоянно проживающим в Осакаровском районе, для частичного возмещения затрат на оплату расходов содержания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в том случае, если сумма указанных расходов в пределах норм, обеспечиваемых компенсационными мерами, в бюджете семьи превышает установленную долю предельно допустимых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центр обслуживания населения – "Отдел Осакаровского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Казахстан" (далее – центр).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жилищной помощи" - административная процедура, осуществляемая уполномоченным органом в целях оказания помощи в денежной форме малообеспеченным семьям (гражданам) для частичного возмещения затрат на оплату расходов содержания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установленных социальных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предоставляют уполномоченный орган и центр обслуживания населения (на альтернативной основе).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предоставления жилищной помощи", утвержденных постановлением Правительства Республики Казахстан от 30 декабря 2009 года N 2314,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- Стандарт) и решений местного представительного органа (маслихата).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(далее - уведомление)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Государственную услугу оказывают: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адрес: 101000, Карагандинская область, Осакаровский район, поселок Осакаровка, улица Мостовая, 48, государственное учреждение "Отдел занятости и социальных программ Осакаровского района", телефон: 8 (72149) 42154.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Центр, адрес: 101000, Карагандинская область, Осакаровский район, поселок Осакаровка, улица Пристанционная, 12, телефон: 8 (72149) 43263, "Отдел N 1 Осакаровского района филиала Республиканского государственного предприятия на право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Казахстан" и 101012, Карагандинская область, Осакаровский район, поселок Молодежный, улица Абая, 13, телефон: 8 (72148) 22246, "Отдел N 2 Осакаровского района филиала Республиканского государственного предприятия на право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согласно графика работы,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интернет-ресурсе аппарата акима Осакаровского района по адресу: www.оsak-akimat.kz,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–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 течение десяти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1 (одного)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для приостановления оказания государственной услуги определяются решениями местного представительного органа (маслихата).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поступления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регистрирует документы, рассматривает и принимает решение о назначении (отказе в назначении) жилищной помощи, оформляет уведомление о назначении либо мотивированный ответ об отказе, затем направляет результат оказания государственной услуги в центр или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получателю государственной услуги уведомление либо мотивированный ответ об отказе.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центре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у ответственного исполнителя уполномоченного органа осуществляется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получателю государственной услуге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получателя государственной услуги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граждан (адресная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Исчерпывающий перечень документов, необходимых для получения государственной услуги определяется решением местного представительного органа (маслихата).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Предоставляемые получателем государственной услуги сведения являются конфиденциальными, за исключением случаев, предусматривающих предоставление сведений уполномоченным органом в порядке, установленном подпунктом 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борьбе с коррупцией" от 2 июля 1998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государственной службе" от 23 июля 1999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социальной помощи и по работе с ветеранами, инвалидами уполномоченного органа (далее – заведующий сектором уполномоченного органа)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сектора социальной помощи и по работе с ветеранами, инвалидами уполномоченного органа (далее – специалист сектора уполномоченного органа) (СФЕ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альтернативном процессе оказания государственной услуги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социальной помощи и по работе с ветеранами, инвалидами уполномоченного органа (далее – заведующий сектором уполномоченного органа)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сектора социальной помощи и по работе с ветеранами, инвалидами уполномоченного органа (далее – специалист сектора уполномоченного органа) (СФЕ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отдела выдачи документов центра (СФЕ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(СФЕ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(СФЕ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структурно-функциональных единиц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3196"/>
        <w:gridCol w:w="3196"/>
        <w:gridCol w:w="3196"/>
        <w:gridCol w:w="3842"/>
      </w:tblGrid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</w:tr>
      <w:tr>
        <w:trPr>
          <w:trHeight w:val="3225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назначения жилищной помощи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документами, регистрирует в журнале учета заявлений на предоставление жилищной помощи, выдает получателю государственной услуги талон о принятии документов с указанием номера регистрации и даты приема документов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и выдача талона получателю государственной услуги</w:t>
            </w:r>
          </w:p>
        </w:tc>
      </w:tr>
      <w:tr>
        <w:trPr>
          <w:trHeight w:val="4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  <w:tr>
        <w:trPr>
          <w:trHeight w:val="2175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расчета и назначения жилищной помощи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предоставленных документов делает расчет назначения жилищной помощи и готовит проект договора о назначении или отказ в назначении жилищной помощи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личного дела получателя государственной услуги</w:t>
            </w:r>
          </w:p>
        </w:tc>
      </w:tr>
      <w:tr>
        <w:trPr>
          <w:trHeight w:val="27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</w:tr>
      <w:tr>
        <w:trPr>
          <w:trHeight w:val="279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представленных документов, визирует проект договора и передает макет личного дела руководителю уполномоченного органа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Завизированный макет личного дела получателя государственной услуги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2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решения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договор или оформляет отказ в предоставлении жилищной помощи и передает дело специалисту сектора для дальнейшей работы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дело получателя государственной услуги с подписанным договором, подлежащим исполнению или об отказе в предоставлении жилищной помощи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уведомления либо мотивированного ответа об отказе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Уведомляет получателя государственной услуги о назначении (отказе в назначении) жилищной помощи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3336"/>
        <w:gridCol w:w="3014"/>
        <w:gridCol w:w="3122"/>
        <w:gridCol w:w="4216"/>
      </w:tblGrid>
      <w:tr>
        <w:trPr>
          <w:trHeight w:val="18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18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</w:tr>
      <w:tr>
        <w:trPr>
          <w:trHeight w:val="72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назначения жилищной помощи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передачи документов в уполномоченный орган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приема и регистрации документов для назначения жилищной помощи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реестру принимает из центра заявления со всеми необходимыми документами и регистрирует в журнале учета заявлений для назначения жилищной помощи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заявлений в журнале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  <w:tr>
        <w:trPr>
          <w:trHeight w:val="18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расчета и назначения жилищной помощи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предоставленных документов делает расчет назначения жилищной помощи и готовит проект договора о назначении или отказе в назначении жилищной помощи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личного дела получателя жилищной помощи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</w:tr>
      <w:tr>
        <w:trPr>
          <w:trHeight w:val="18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представленных документов, визирует проект договора и передает макет личного дела руководителю уполномоченного органа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личного дела получателя жилищной помощи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договор или оформляет отказ в предоставлении жилищной помощи и передает дело специалисту сектора для дальнейшей работы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дело получателю государственной услуги жилищной помощи с подписанным договором, подлежащим исполнению или отказом в предоставлении жилищной помощи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передачи уведомлений в центр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об оформлении (либо мотивированный ответ об отказе) документов для назначения жилищной помощи в центр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  <w:tr>
        <w:trPr>
          <w:trHeight w:val="120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приема уведомлений из уполномоченного органа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уведомления либо мотивированного ответа об отказе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3317"/>
        <w:gridCol w:w="2978"/>
        <w:gridCol w:w="3020"/>
        <w:gridCol w:w="4186"/>
      </w:tblGrid>
      <w:tr>
        <w:trPr>
          <w:trHeight w:val="1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1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сектора выдачи документов центра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сектора центра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18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назначения жилищной помощи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документами, регистрирует в журнале и выдает получателю государственной услуги расписку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журнале, выдача получателю государственной услуги расписки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  <w:tr>
        <w:trPr>
          <w:trHeight w:val="18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Процедура передачи документов в уполномоченный орган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инспектора, составление реестра, передача документов в уполномоченный орган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накопительный сектор центра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приема и регистрации документов для назначения жилищной помощи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расчета и назначения жилищной помощи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передачи уведомлений в центр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приема уведомлений из уполномоченного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сектор выдачи документов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уведомления либо мотивированного ответа об отказе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уведомления либо мотивированный ответ об отказе из накопительного сектора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5"/>
        <w:gridCol w:w="3772"/>
        <w:gridCol w:w="5383"/>
      </w:tblGrid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договора о предоставлении государственной услуги (либо мотивированный ответ об отказе)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и правильности оформления документов, визирование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регистрационного талона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договора о назначении или отказа в назначении жилищной помощи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получателя государственной услуги о назначении (либо мотивированный ответ об отказе) жилищной помощи</w:t>
            </w:r>
          </w:p>
        </w:tc>
      </w:tr>
    </w:tbl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2"/>
        <w:gridCol w:w="2387"/>
        <w:gridCol w:w="2109"/>
        <w:gridCol w:w="2408"/>
        <w:gridCol w:w="2066"/>
        <w:gridCol w:w="2388"/>
      </w:tblGrid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отдела выдачи документов центра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 Подписание договора о предоставлении государственной услуги либо мотивированный ответ об отказе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 Проверка полноты и правильности оформления документов, визирование проекта договора, передача макета личного дела руководителю уполномоченного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 Прием и регистрация документов из центра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9 Прием уведомлений из накопительного отдела и вручение получателю государственной услуги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 Прием документов от инспектора, составление реестра, передача документов в уполномоченный орган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 Прием документов, регистрация, выдача расписки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 Расчет жилищной помощи, подготовка проекта договора, формирование пакета документов, передача на проверку заведующему сектором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 Прием уведомления либо мотивированного ответа об отказе и передача в сектор выдачи документов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 Передача документов в накопительный сектор центра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 Составление реестра уведомлений о назначении (отказе в назначении) жилищной помощи и передача в центр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17"/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 функционального взаимодействия.</w:t>
      </w:r>
      <w:r>
        <w:br/>
      </w:r>
      <w:r>
        <w:rPr>
          <w:rFonts w:ascii="Times New Roman"/>
          <w:b/>
          <w:i w:val="false"/>
          <w:color w:val="000000"/>
        </w:rPr>
        <w:t>
Процесс оказания государственной услуги. Основной процесс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5311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Процесс оказания государственной услуги. Альтернативный процесс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87376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376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