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486" w14:textId="a505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22 февраля 2013 года N 10/03. Зарегистрировано Департаментом юстиции Карагандинской области 26 марта 2013 года N 2267. Утратило силу постановлением акимата Осакаровского района Карагандинской области от 29 апреля 2013 года N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29.04.2013 N 23/01.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10/03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предоставления им протезно-ортопедической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–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протезно-ортопедическая помощь - специализированный вид медико-технической помощи по обеспечению инвалидов протезно-ортопедическими средствами и обучение пользованию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потребители -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государственное учреждение "Отдел занятости и социальных программ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 обслуживания населения – "Отдел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предоставления им протезно-ортопедической помощи – государственная услуга, направленная на реализацию прав инвалидов на получение специализированного вида медико-технической помощи по обеспечению протезно-ортопедическими средствами и обучению пользования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 и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 постановлением Правительства Республики Казахстан от 20 июля 2005 года N 754 "О некоторых вопросах реабилитации инвалидов",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органа: 101000, Карагандинская область, Осакаровский район, поселок Осакаровка, улица Мостовая, 48, государственное учреждение "Отдел занятости и социальных программ Осакаровского района", телефон: 8 (72149) 42154.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101000, Карагандинская область, Осакаровский район, поселок Осакаровка, улица Пристанционная, 12, телефон: 8 (72149) 43263, "Отдел N 1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 101012, Карагандинская область, Осакаровский район, поселок Молодежный, улица Абая, 13, телефон: 8 (72148) 22246, "Отдел N 2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согласно графика работы,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аппарата акима Осакаровского района www.оsak-akimat.kz и информационных стендах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работодателя-индивидуального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мотивированный ответ об отказе, затем направляет результат оказания государственной услуги потребителю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специалистом сектора по работе с ветеранами, инвалидами и малообеспеченными гражданами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получения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потребителя, а для несовершеннолетних детей-инвалидов – копия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копия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копия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копия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копия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социальной помощи и по работе с ветеранами, инвалидами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социальной помощи и по работе с ветеранами, инвалидами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накопительного сектора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операционного зала центра (СФЕ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консультант центра (СФЕ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(проживающего по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номер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номер социального индивидуального кода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Вас, обеспечить меня инвалида ____________________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протезно-ортопедическими средствами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                  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гражданина (гражданки)._______________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 в количестве ______ штук принято "__"________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N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лица, принявшего документы, подпись)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(СФЕ)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2943"/>
        <w:gridCol w:w="2629"/>
        <w:gridCol w:w="2629"/>
        <w:gridCol w:w="34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41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030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предоставления протезно-ортопедической помощи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инвалидов для предоставления им протезно-ортопедической помощи и потребителю выдает талон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талона</w:t>
            </w:r>
          </w:p>
        </w:tc>
      </w:tr>
      <w:tr>
        <w:trPr>
          <w:trHeight w:val="4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275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и передает на проверку заведующему сектором уполномоченного органа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450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уведомление (или мотивированный ответ об отказе) и направляет на подпись руководству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20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 либо мотивированного ответа об отказе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предоставления протезно-ортопедической помощи либо мотивированный ответ об отказе в предоставлении государственной услуги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0" w:hRule="atLeast"/>
        </w:trPr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предоставления протезно-ортопедической помощи,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475"/>
        <w:gridCol w:w="2475"/>
        <w:gridCol w:w="2518"/>
        <w:gridCol w:w="2539"/>
        <w:gridCol w:w="264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62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115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предоставления протезно-ортопедической помощи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документов, выдача потребителю расписки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представленных центром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 реестру заявления со всеми необходимыми документами от центра, регистрирует в журнале и передает руководителю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35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определения ответственного исполнителя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резолюцию, определяет ответственного исполнителя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передает специалисту сектора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8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подготовки уведомления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уведомление об оформлении документов для предоставления протезно-ортопедической помощи либо направляет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визирования уведомления заведующим сектором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уведомление либо мотивированный ответ об отказе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в уведомлении либо мотивированный ответ об отказе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предоставления протезно-ортопедической помощи, либо мотивированный ответ об отказе в предоставлении государственной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 уведомлении либо мотивированный ответ об отказе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уведомления либо мотивированного ответа об отказе в центр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центр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189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456"/>
        <w:gridCol w:w="2456"/>
        <w:gridCol w:w="2288"/>
        <w:gridCol w:w="2162"/>
        <w:gridCol w:w="294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62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2145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предоставления протезно-ортопедической помощи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проверяет документы, регистрирует в журнале, передает документы инспектору операционного зала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24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документов, выдача потребителю расписки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оформляет документы и выдает расписку потребителю госуслуги. Передает документы в накопительный отдел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реестр и передает документы в уполномоченный орган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Реестр, пакет документов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представленных центром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определения ответственного исполнителя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подготовки уведомления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визирования уведомления заведующим сектором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уведомления либо мотивированного ответа об отказе в центр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7089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