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3a30" w14:textId="2723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22 февраля 2013 года N 10/02. Зарегистрировано Департаментом юстиции Карагандинской области 26 марта 2013 года N 2266. Утратило силу постановлением акимата Осакаровского района Карагандинской области от 29 апреля 2013 года N 23/01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Осакаровского района Карагандинской области от 29.04.2013 N 23/01.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N 10/02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– государственное учреждение "Отдел занятости и социальных программ Осакаровского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проживавшие, работавшие или проходившие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"Отдел Осакаровского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(далее – центр).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граждан, пострадавших вследствие ядерных испытаний на Семипалатинском испытательном ядерном полигоне – государственная услуга, предоставляемая гражданам с целью реализации их прав на получение компенсационных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специальной комиссии и через центр (на альтернативной основе).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N 110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и выдачи им удостоверений",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101000, Карагандинская область, Осакаровский район, поселок Осакаровка, улица Мостовая, 48, государственное учреждение "Отдел занятости и социальных программ Осакаровского района", телефон: 8 (72149) 42154.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центра: 101000, Карагандинская область, Осакаровский район, поселок Осакаровка, улица Пристанционная, 12, телефон: 8 (72149) 43263, "Отдел N 1 Осакаровского района филиала Республиканского государственного предприятия на право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 101012, Карагандинская область, Осакаровский район, поселок Молодежный, улица Абая, 13, телефон: 8 (72148) 22246, "Отдел N 2 Осакаровского района филиала Республиканского государственного предприятия на право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согласно графика работы,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аппарата акима Осакаровского района www.оsak-akimat.kz, на стендах рабочего органа специальной комиссии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Оснований для приостановления оказания государственной услуги не предусмотрено.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проводит регистрацию документов, формирует макет личного дела потребителя, готовит проект решения, оформляет уведомление либо мотивированный ответ об отказе и направляет в центр или выдает потребителю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рабочем органе специальной комиссии осуществляется через ответственного исполнителя рабочего органа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ядерного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рабочего органа специальной комиссии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рабочего органа специальной комиссии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рабочего органа специальной комиссии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сектора выдачи документов центра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накопительного сектора центра (СФЕ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операционного зала центра (СФЕ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консультант центра (СФЕ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структурно-функциональных единиц (СФЕ)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257"/>
        <w:gridCol w:w="3938"/>
        <w:gridCol w:w="5174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действия (хода,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заявлений граждан, пострадавших вследствие ядерных испытаний на Семипалатинском испытательном ядерном полигоне, выдает потребителю регистрационный талон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талон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корреспонденцию, накладывает резолюцию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макет личного дела потребителя, готовит проект решения, передает документы на рассмотрение специальной комиссии. Оформляет уведомление либо мотивированный ответ об отказе и передает на рассмотрение руководителю рабочего органа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Вручает потребителю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альтернативного процесса (хода, потока работ)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668"/>
        <w:gridCol w:w="1827"/>
        <w:gridCol w:w="1749"/>
        <w:gridCol w:w="1788"/>
        <w:gridCol w:w="1669"/>
        <w:gridCol w:w="1748"/>
        <w:gridCol w:w="1530"/>
        <w:gridCol w:w="1649"/>
      </w:tblGrid>
      <w:tr>
        <w:trPr>
          <w:trHeight w:val="17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 потока работ)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специальной комиссии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сектора центра выдачи документов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накопительного сектора центра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операционного зала центра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центра</w:t>
            </w:r>
          </w:p>
        </w:tc>
      </w:tr>
      <w:tr>
        <w:trPr>
          <w:trHeight w:val="135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Консультирует, принимает заявление с необходимыми документами, регистрирует в журнале</w:t>
            </w:r>
          </w:p>
        </w:tc>
      </w:tr>
      <w:tr>
        <w:trPr>
          <w:trHeight w:val="2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</w:t>
            </w:r>
          </w:p>
        </w:tc>
      </w:tr>
      <w:tr>
        <w:trPr>
          <w:trHeight w:val="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87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выдает потребителю расписку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реестр, передает документы в рабочий орган специальной комиссии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от центра, регистрирует и передает руководителю рабочего органа на рассмотрение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корреспонденцию, накладывает резолюцию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документы, формирует макет личного дела потребителя услуги, готовит проект решения, передает документы на рассмотрение специальной комиссии, оформляет уведомление либо мотивированный ответ об отказе и передает на подпись руководителю рабочего 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личного дела потребителя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визы на уведомление или мотивированный ответ об отказе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визы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уведомление или мотивированный ответ об отказе в центр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услуги уведомление или мотивированный ответ об отказе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или мотивированный ответ об отказе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услуги. Альтернативный процесс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359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