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172" w14:textId="4db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6 февраля 2013 года N 06/01. Зарегистрировано Департаментом юстиции Карагандинской области 7 марта 2013 года N 2215.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N 06/01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бюджетный кредит – мера социальной поддержки потребителей в виде бюджетного кредита на приобретение или строительства жилья в размере,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подъемное пособие –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поверенный (агент) –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представитель поверенного агента – специалист финансового агентства, выполняющий функции по оформлению бюджетного кредита, предоставляемого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–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 – специалисты здравоохранения, образования, социального обеспечения, культуры, спорта и ветеринарии, прибывшие для работы и проживания в сельские населенные пункты: выпускники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специалисты, имеющие указанное образование, проживающие в городах и иных населенных пунктах и изъявившие желание работать и проживать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районный государственный орган по развитию сельских территорий.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а также на интернет-ресурсе аппарата акима Осакаровского района по адресу www.osak-akimat.kz.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согласно графика работы,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предоставить меру социальной поддержки или отказать;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о предоставлении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орган, поверенный (агент) и потребитель заключают Соглашение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выплачивает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поверенный (агент) осуществляет процедуру оформления бюджетного кредита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осуществляется одним специалистом уполномоченного органа и одним специалистом поверенного (агента) в течение рабочего дня на основании графика уполномоченного органа.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обращении потребителя в уполномоченный орган с предоставлением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функционального взаимодействия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 по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5726"/>
        <w:gridCol w:w="4918"/>
        <w:gridCol w:w="1822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Осакаровского района"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Мостовая, 48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4-15-71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СФЕ,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(далее – СФЕ)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3802"/>
        <w:gridCol w:w="4177"/>
        <w:gridCol w:w="2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района</w:t>
            </w:r>
          </w:p>
        </w:tc>
      </w:tr>
      <w:tr>
        <w:trPr>
          <w:trHeight w:val="129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 необходимые документы, сверяет копии с оригиналами, регистрирует и выдает расписку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</w:t>
            </w:r>
          </w:p>
        </w:tc>
      </w:tr>
      <w:tr>
        <w:trPr>
          <w:trHeight w:val="79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досье, выдача расписки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 комиссии о предоставлении мер социальной поддержки или в их отказе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</w:t>
            </w:r>
          </w:p>
        </w:tc>
      </w:tr>
      <w:tr>
        <w:trPr>
          <w:trHeight w:val="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4197"/>
        <w:gridCol w:w="3365"/>
        <w:gridCol w:w="24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района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</w:tr>
      <w:tr>
        <w:trPr>
          <w:trHeight w:val="48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Соглашения и вносит на подписание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 на подписание</w:t>
            </w:r>
          </w:p>
        </w:tc>
      </w:tr>
      <w:tr>
        <w:trPr>
          <w:trHeight w:val="81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54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654"/>
        <w:gridCol w:w="2083"/>
        <w:gridCol w:w="2464"/>
        <w:gridCol w:w="2274"/>
        <w:gridCol w:w="212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24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для приобретения или строительства жилья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 за приобретенное жилье</w:t>
            </w:r>
          </w:p>
        </w:tc>
      </w:tr>
      <w:tr>
        <w:trPr>
          <w:trHeight w:val="216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81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утверждения решения о предоставлении мер социальной поддержки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99"/>
        <w:gridCol w:w="2140"/>
        <w:gridCol w:w="2240"/>
        <w:gridCol w:w="2121"/>
        <w:gridCol w:w="22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района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района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70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заявления, необходимые документы, сверяет копии с оригиналами, регистрирует и выдает расписку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Разрабатывает и согласовывает проект постановления акимата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 проект постановления в повестку дня заседания акимата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Подготавливает проект Соглашения и вносит на подписание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 проект Соглашения на подписание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Соглашение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Подписывает Соглашение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Перечисляет сумму подъемного пособия на индивидуальные лицевые счета потребителей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Осуществляет процедуру оформления бюджетного кредита для приобретения жилья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Осуществляет перечисление средств бюджетного кредита за приобретенное жилье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утверждения решения об отказе в предоставлении мер социальной поддержки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1"/>
        <w:gridCol w:w="752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270" w:hRule="atLeast"/>
        </w:trPr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080" w:hRule="atLeast"/>
        </w:trPr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Принимает заявления, необходимые документы, сверяет копии с оригиналами, регистрирует и выдает расписку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</w:tr>
      <w:tr>
        <w:trPr>
          <w:trHeight w:val="1350" w:hRule="atLeast"/>
        </w:trPr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предоставлении недостоверных документов, на основании решения постоянно действующей комиссии направляет потребителю мотивированный ответ об отказе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1534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