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3aa3" w14:textId="4383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Нуринского районного маслихата от 14 декабря 2012 года № 149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Нуринского районного маслихата Карагандинской области от 18 декабря 2013 года № 220. Зарегистрировано Департаментом юстиции Карагандинской области 20 декабря 2013 года № 2465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2062, опубликовано в газете "Нұра" от 29 декабря 2012 года № 52 (5285)),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Нуринского районного маслихата от 31 января 2013 года № 159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2160, опубликовано в газете "Нұра" от 2 марта 2013 года № 9 (5296)),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Нуринского районного маслихата от 20 марта 2013 года № 165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2280, опубликовано в газете "Нұра" от 13 апреля 2013 года № 15 (5302)),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Нуринского районного маслихата от 11 июля 2013 года № 190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2355, опубликовано в газете "Нұра" от 26 июля 2013 года № 30 (5316)),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Нуринского районного маслихата от 3 октября 2013 года № 206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2389, опубликовано в газете "Нұра" от 7 октября 2013 года № 41 (5327)),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28 ноября 2013 года № 217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2425, опубликовано в газете "Нұра" от 7 декабря 2013 года № 49 (5335)),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"3413277" заменить цифрами "3404891";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"3060727" заменить цифрами "3052341";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"3389904" заменить цифрами "3381518";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Юнгенштейн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декабря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59"/>
        <w:gridCol w:w="417"/>
        <w:gridCol w:w="10804"/>
        <w:gridCol w:w="18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3404891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61"/>
        <w:gridCol w:w="750"/>
        <w:gridCol w:w="707"/>
        <w:gridCol w:w="9916"/>
        <w:gridCol w:w="19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3381518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211934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11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4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1604327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1589472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15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720529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629582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213526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15"/>
        <w:gridCol w:w="500"/>
        <w:gridCol w:w="10690"/>
        <w:gridCol w:w="18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1"/>
        <w:gridCol w:w="730"/>
        <w:gridCol w:w="708"/>
        <w:gridCol w:w="9931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55"/>
        <w:gridCol w:w="10706"/>
        <w:gridCol w:w="18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5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</w:t>
            </w:r>
          </w:p>
        </w:tc>
      </w:tr>
      <w:tr>
        <w:trPr>
          <w:trHeight w:val="24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3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1"/>
        <w:gridCol w:w="730"/>
        <w:gridCol w:w="730"/>
        <w:gridCol w:w="9909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7"/>
        <w:gridCol w:w="1773"/>
      </w:tblGrid>
      <w:tr>
        <w:trPr>
          <w:trHeight w:val="49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тг)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359528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191121</w:t>
            </w:r>
          </w:p>
        </w:tc>
      </w:tr>
      <w:tr>
        <w:trPr>
          <w:trHeight w:val="3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89136</w:t>
            </w:r>
          </w:p>
        </w:tc>
      </w:tr>
      <w:tr>
        <w:trPr>
          <w:trHeight w:val="49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57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57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6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новой системе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66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сироты (детей-сирот), и ребенка(детей), оставшихся без попечения родителей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3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9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6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8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8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Дорожная карта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9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9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5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42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