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7913" w14:textId="fbc7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15 сессии Нуринского районного маслихата от 14 декабря 2012 года № 149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Нуринского районного маслихата Карагандинской области от 3 октября 2013 года № 206. Зарегистрировано Департаментом юстиции Карагандинской области 7 октября 2013 года № 2389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Нуринского районного маслихата от 14 декабря 2012 года № 149 "О районном бюджете на 2013-2015 годы" (зарегистрировано в Реестре государственной регистрации нормативных правовых актов за № 2062, опубликовано в газете "Нұра" от 29 декабря 2012 года № 52 (5285)),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Нуринского районного маслихата от 31 января 2013 года № 159 "О внесении изменений в решение 15 сессии Нуринского районного маслихата от 14 декабря 2012 года № 149 "О районном бюджете на 2013-2015 годы" (зарегистрировано в Реестре государственной регистрации нормативных правовых актов за № 2160, опубликовано в газете "Нұра" от 2 марта 2013 года № 9 (5296)),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Нуринского районного маслихата от 20 марта 2013 года № 165 "О внесении изменений в решение 15 сессии Нуринского районного маслихата от 14 декабря 2012 года № 149 "О районном бюджете на 2013-2015 годы" (зарегистрировано в Реестре государственной регистрации нормативных правовых актов за № 2280, опубликовано в газете "Нұра" от 13 апреля 2013 года № 15 (5302)),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19 сессии Нуринского районного маслихата от 11 июля 2013 года № 190 "О внесении изменений в решение 15 сессии Нуринского районного маслихата от 14 декабря 2012 года № 149 "О районном бюджете на 2013-2015 годы" (зарегистрировано в Реестре государственной регистрации нормативных правовых актов за № 2355, опубликовано в газете "Нұра" от 26 июля 2013 года № 30 (5316)),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"3407985" заменить цифрами "3412244";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"3055441" заменить цифрами "3059700";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"3384612" заменить цифрами "3388871";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"6943" заменить цифрами "3414";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октября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405"/>
        <w:gridCol w:w="317"/>
        <w:gridCol w:w="11063"/>
        <w:gridCol w:w="187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3412244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344221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97142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97142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128548</w:t>
            </w:r>
          </w:p>
        </w:tc>
      </w:tr>
      <w:tr>
        <w:trPr>
          <w:trHeight w:val="28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95960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</w:tr>
      <w:tr>
        <w:trPr>
          <w:trHeight w:val="34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</w:tr>
      <w:tr>
        <w:trPr>
          <w:trHeight w:val="45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79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34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1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6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3059700</w:t>
            </w:r>
          </w:p>
        </w:tc>
      </w:tr>
      <w:tr>
        <w:trPr>
          <w:trHeight w:val="36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3059700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38"/>
        <w:gridCol w:w="728"/>
        <w:gridCol w:w="706"/>
        <w:gridCol w:w="9928"/>
        <w:gridCol w:w="187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3388871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337558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295395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56132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226028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215701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28185</w:t>
            </w:r>
          </w:p>
        </w:tc>
      </w:tr>
      <w:tr>
        <w:trPr>
          <w:trHeight w:val="9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</w:p>
        </w:tc>
      </w:tr>
      <w:tr>
        <w:trPr>
          <w:trHeight w:val="11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1749265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50363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50363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1627516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1623399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1608544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71386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71386</w:t>
            </w:r>
          </w:p>
        </w:tc>
      </w:tr>
      <w:tr>
        <w:trPr>
          <w:trHeight w:val="10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9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83779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83779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68003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</w:p>
        </w:tc>
      </w:tr>
      <w:tr>
        <w:trPr>
          <w:trHeight w:val="12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</w:p>
        </w:tc>
      </w:tr>
      <w:tr>
        <w:trPr>
          <w:trHeight w:val="12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718073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39657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2020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630953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618153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618153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47463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24063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205906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101375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101375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10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71577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60876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60876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31308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</w:p>
        </w:tc>
      </w:tr>
      <w:tr>
        <w:trPr>
          <w:trHeight w:val="9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19"/>
        <w:gridCol w:w="561"/>
        <w:gridCol w:w="10617"/>
        <w:gridCol w:w="182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1"/>
        <w:gridCol w:w="731"/>
        <w:gridCol w:w="709"/>
        <w:gridCol w:w="9989"/>
        <w:gridCol w:w="188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23"/>
        <w:gridCol w:w="10290"/>
        <w:gridCol w:w="182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9"/>
        <w:gridCol w:w="1771"/>
      </w:tblGrid>
      <w:tr>
        <w:trPr>
          <w:trHeight w:val="52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-93792</w:t>
            </w:r>
          </w:p>
        </w:tc>
      </w:tr>
      <w:tr>
        <w:trPr>
          <w:trHeight w:val="33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1"/>
        <w:gridCol w:w="731"/>
        <w:gridCol w:w="709"/>
        <w:gridCol w:w="9989"/>
        <w:gridCol w:w="188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бюджетные кредиты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0"/>
        <w:gridCol w:w="1750"/>
      </w:tblGrid>
      <w:tr>
        <w:trPr>
          <w:trHeight w:val="49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264420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199507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52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97522</w:t>
            </w:r>
          </w:p>
        </w:tc>
      </w:tr>
      <w:tr>
        <w:trPr>
          <w:trHeight w:val="49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</w:t>
            </w:r>
          </w:p>
        </w:tc>
      </w:tr>
      <w:tr>
        <w:trPr>
          <w:trHeight w:val="48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</w:t>
            </w:r>
          </w:p>
        </w:tc>
      </w:tr>
      <w:tr>
        <w:trPr>
          <w:trHeight w:val="6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физики,химии,биологии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52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новой системе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6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3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58431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3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4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</w:t>
            </w:r>
          </w:p>
        </w:tc>
      </w:tr>
      <w:tr>
        <w:trPr>
          <w:trHeight w:val="48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52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0"/>
        <w:gridCol w:w="1750"/>
      </w:tblGrid>
      <w:tr>
        <w:trPr>
          <w:trHeight w:val="51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102467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Дорожная карта занятости 2020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</w:p>
        </w:tc>
      </w:tr>
      <w:tr>
        <w:trPr>
          <w:trHeight w:val="22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9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образования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48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8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коммунально-инженерной инфраструктуры и благоустройство сельских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27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культуры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6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6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поселка Киевка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04"/>
        <w:gridCol w:w="696"/>
        <w:gridCol w:w="697"/>
        <w:gridCol w:w="9855"/>
        <w:gridCol w:w="182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66918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38169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38169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поселка Шубаркуль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95"/>
        <w:gridCol w:w="706"/>
        <w:gridCol w:w="706"/>
        <w:gridCol w:w="10014"/>
        <w:gridCol w:w="185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Пржевальское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95"/>
        <w:gridCol w:w="728"/>
        <w:gridCol w:w="728"/>
        <w:gridCol w:w="9971"/>
        <w:gridCol w:w="18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Тассуат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94"/>
        <w:gridCol w:w="727"/>
        <w:gridCol w:w="748"/>
        <w:gridCol w:w="9955"/>
        <w:gridCol w:w="18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Майоровка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95"/>
        <w:gridCol w:w="706"/>
        <w:gridCol w:w="706"/>
        <w:gridCol w:w="10014"/>
        <w:gridCol w:w="185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(сельского)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Шахтер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94"/>
        <w:gridCol w:w="727"/>
        <w:gridCol w:w="705"/>
        <w:gridCol w:w="9998"/>
        <w:gridCol w:w="18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Изенда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95"/>
        <w:gridCol w:w="707"/>
        <w:gridCol w:w="707"/>
        <w:gridCol w:w="10009"/>
        <w:gridCol w:w="18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Ахметауыл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95"/>
        <w:gridCol w:w="706"/>
        <w:gridCol w:w="728"/>
        <w:gridCol w:w="9992"/>
        <w:gridCol w:w="185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Куланотпес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95"/>
        <w:gridCol w:w="706"/>
        <w:gridCol w:w="706"/>
        <w:gridCol w:w="10014"/>
        <w:gridCol w:w="185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Жараспай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94"/>
        <w:gridCol w:w="727"/>
        <w:gridCol w:w="705"/>
        <w:gridCol w:w="9998"/>
        <w:gridCol w:w="18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Кобетей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95"/>
        <w:gridCol w:w="751"/>
        <w:gridCol w:w="729"/>
        <w:gridCol w:w="9943"/>
        <w:gridCol w:w="18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Балыктыкуль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94"/>
        <w:gridCol w:w="748"/>
        <w:gridCol w:w="727"/>
        <w:gridCol w:w="9955"/>
        <w:gridCol w:w="18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Акмешит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94"/>
        <w:gridCol w:w="748"/>
        <w:gridCol w:w="705"/>
        <w:gridCol w:w="9977"/>
        <w:gridCol w:w="18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Байтуган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0"/>
        <w:gridCol w:w="701"/>
        <w:gridCol w:w="701"/>
        <w:gridCol w:w="9937"/>
        <w:gridCol w:w="184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аула имени К. Мынбаева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95"/>
        <w:gridCol w:w="707"/>
        <w:gridCol w:w="729"/>
        <w:gridCol w:w="9987"/>
        <w:gridCol w:w="18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Кертенды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95"/>
        <w:gridCol w:w="707"/>
        <w:gridCol w:w="729"/>
        <w:gridCol w:w="9987"/>
        <w:gridCol w:w="18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Заречное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94"/>
        <w:gridCol w:w="727"/>
        <w:gridCol w:w="705"/>
        <w:gridCol w:w="9998"/>
        <w:gridCol w:w="18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Щербаковское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95"/>
        <w:gridCol w:w="706"/>
        <w:gridCol w:w="706"/>
        <w:gridCol w:w="10014"/>
        <w:gridCol w:w="185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Карой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95"/>
        <w:gridCol w:w="729"/>
        <w:gridCol w:w="707"/>
        <w:gridCol w:w="9987"/>
        <w:gridCol w:w="18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Соналы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95"/>
        <w:gridCol w:w="706"/>
        <w:gridCol w:w="706"/>
        <w:gridCol w:w="10014"/>
        <w:gridCol w:w="185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</w:tbl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 акима села Баршино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95"/>
        <w:gridCol w:w="706"/>
        <w:gridCol w:w="750"/>
        <w:gridCol w:w="9971"/>
        <w:gridCol w:w="18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Жанбобек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95"/>
        <w:gridCol w:w="706"/>
        <w:gridCol w:w="771"/>
        <w:gridCol w:w="9949"/>
        <w:gridCol w:w="185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Куланутпес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94"/>
        <w:gridCol w:w="727"/>
        <w:gridCol w:w="727"/>
        <w:gridCol w:w="9976"/>
        <w:gridCol w:w="18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Ткенекты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399"/>
        <w:gridCol w:w="721"/>
        <w:gridCol w:w="721"/>
        <w:gridCol w:w="9901"/>
        <w:gridCol w:w="183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здравоохранения,оказывающей врачебную помощь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206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Талдысай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95"/>
        <w:gridCol w:w="707"/>
        <w:gridCol w:w="751"/>
        <w:gridCol w:w="9943"/>
        <w:gridCol w:w="187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