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2b6" w14:textId="0ecc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20 февраля 2013 года N 06/03. Зарегистрировано Департаментом юстиции Карагандинской области 20 марта 2013 года N 2251. Утратило силу постановлением акимата Нуринского района Карагандинской области от 6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06.05.2013 N 12/02.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К. Бексултанов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районный отдел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поселка, аула (села), аульного (сельского) округа, отдел сельского хозяйства и ветеринарии района.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на бумажном носителе бесплатно.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рабочие дни,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в рабочие дни, кроме выходных и праздничных дней, с 9.00 до 20.00 часов без перерыва. Прием осуществляется в порядке электронной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направляет результат оказания государственной услуги в Центр или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заявление по установленной форме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через Центр – потребитель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174"/>
        <w:gridCol w:w="1968"/>
        <w:gridCol w:w="2472"/>
        <w:gridCol w:w="4575"/>
      </w:tblGrid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</w:tr>
      <w:tr>
        <w:trPr>
          <w:trHeight w:val="9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Нуринского района"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(721)-44-22-3-70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Сейфуллина, N 34</w:t>
            </w:r>
          </w:p>
        </w:tc>
      </w:tr>
      <w:tr>
        <w:trPr>
          <w:trHeight w:val="6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Киевка"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(721)-44-21-3-85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Абая, N 48</w:t>
            </w:r>
          </w:p>
        </w:tc>
      </w:tr>
      <w:tr>
        <w:trPr>
          <w:trHeight w:val="3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(721)-44-52-0-24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Кобетей, улица Қазақстан N 8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Ахметауыл"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 ауыл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(721)-44-41-4-72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Ахметауыл, улица Н. Абдирова N 28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(721)-44-37-2-19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Майоровка, улица Майоровка,  N 23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Шахтерское"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Шахтерское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(721)-44-42-2-95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Шахтерское, улица Советская, N 1 б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Пржевальское"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(721)-44-52-2-10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Пржевальское, улица Ленина N 15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(721)-44-31-2-16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Тассуат, улица Ленина N 14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(721)-44-51-4-71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Изенда, улица Бокаева, N 12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(721)-44-51-3-10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Қуланотпес, улица Школьная,  N 47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(721)-44-51-2-99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Жараспай, улица Орталық, N 6</w:t>
            </w:r>
          </w:p>
        </w:tc>
      </w:tr>
      <w:tr>
        <w:trPr>
          <w:trHeight w:val="1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(721)-44-39-2-33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Заречное, улица Ленина, N 7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(721)-44-50-1-50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Акмешит, улица С. Сейфуллина, N 16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(721)-44-36-2-18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Байтуган, улица Ауэзова, N 55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К. Мынбаева"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К. Мынбаева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(721)-44-44-4-22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имени К. Мынбаева, улица Центральная, N 19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Кертинди"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(721)-44-50-40-92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Кертинди, улица Айнабекова,  N 1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Щербаковское"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(721)44-51-0-18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Щербаковское, улица Мира, N 5 а</w:t>
            </w:r>
          </w:p>
        </w:tc>
      </w:tr>
      <w:tr>
        <w:trPr>
          <w:trHeight w:val="5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(721)-44-47-3-85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Карой, улица Абая, N 31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(721)-596-06-02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Баршино, улица Аблахатова, N 10</w:t>
            </w:r>
          </w:p>
        </w:tc>
      </w:tr>
      <w:tr>
        <w:trPr>
          <w:trHeight w:val="8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(721)-596-06-29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Соналы, улица Абая N 59</w:t>
            </w:r>
          </w:p>
        </w:tc>
      </w:tr>
      <w:tr>
        <w:trPr>
          <w:trHeight w:val="79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(721)-596-16-55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Шубарколь, улица Рыскулбекова N 15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(721)-324-82-22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Балыктыколь улица Балабиева, N 1</w:t>
            </w:r>
          </w:p>
        </w:tc>
      </w:tr>
      <w:tr>
        <w:trPr>
          <w:trHeight w:val="5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Куланутпес"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(721)-323-36-17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Куланутпес</w:t>
            </w:r>
          </w:p>
        </w:tc>
      </w:tr>
      <w:tr>
        <w:trPr>
          <w:trHeight w:val="11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(721)-325-35-49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Талдысай улица Строительная, N 6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(721)-325-65-89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Жанбобек, улица Ш. Уалиханова, N 17</w:t>
            </w:r>
          </w:p>
        </w:tc>
      </w:tr>
      <w:tr>
        <w:trPr>
          <w:trHeight w:val="8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Ткенекти"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(721)-325-47-27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Ткенекти улица Бейбитшилик, N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Центра обслуживания населения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451"/>
        <w:gridCol w:w="2272"/>
        <w:gridCol w:w="1945"/>
        <w:gridCol w:w="1962"/>
        <w:gridCol w:w="3778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Нуринского районного филиала РГП на праве хозяйственного ведения "ЦОН по Карагандинской области"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п. Киевка, ул. Сулейменовых 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21313, 21919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Nurinski.con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с 9.00 до 20.00 часов, без перерыва на обед, кроме выходных, а также праздничных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РГП - республиканское государственное предприятие.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2360"/>
        <w:gridCol w:w="2547"/>
        <w:gridCol w:w="2589"/>
        <w:gridCol w:w="3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потребителю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412"/>
        <w:gridCol w:w="2915"/>
        <w:gridCol w:w="4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потребителю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1"/>
        <w:gridCol w:w="3014"/>
        <w:gridCol w:w="3614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отказа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потребителю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0866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06/03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исполнительного органа района,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сельского хозяйства и ветеринарии, аппарат акима поселка, аула (села), аульного (сельского) округа.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31"/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789"/>
        <w:gridCol w:w="2793"/>
        <w:gridCol w:w="2687"/>
        <w:gridCol w:w="3939"/>
      </w:tblGrid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Нуринского района"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(721)-44-22-3-70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Сейфуллина, N 34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Киевка"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(721)-44-21-3-85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Абая, N 48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(721)-44-52-0-24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Кобетей, улица Қазақстан N 8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Ахметауыл"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 ауыл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(721)-44-41-4-72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Ахметауыл, улица Н. Абдирова N 28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(721)-44-37-2-19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Майоровка, улица Майоровка, N 23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Шахтерское"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Шахтерское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(721)-44-42-2-95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Шахтерское, улица Советская, N 1 б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Пржевальское"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(721)-44-52-2-10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Пржевальское, улица Ленина N 15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(721)-44-31-2-16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Тассуат, улица Ленина N 14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(721)-44-51-4-71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Изенда, улица Бокаева, N 12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(721)-44-51-3-10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Қуланотпес, улица Школьная, N 47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(721)-44-51-2-99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Жараспай, улица Орталық, N 6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(721)-44-39-2-33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Заречное, улица Ленина,  N 7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(721)-44-50-1-50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Акмешит, улица С. Сейфуллина, N 16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(721)-44-36-2-18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Байтуган, улица Ауэзова, N 55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К. Мынбаева"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К. Мынбаева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(721)-44-44-4-22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имени К. Мынбаева, улица Центральная, N 19</w:t>
            </w:r>
          </w:p>
        </w:tc>
      </w:tr>
      <w:tr>
        <w:trPr>
          <w:trHeight w:val="8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Кертинди"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(721)-44-50-40-92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Кертинди, улица Айнабекова, N 1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Щербаковское"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(721)44-51-0-18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Щербаковское, улица Мира, N 5 а</w:t>
            </w:r>
          </w:p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(721)-44-47-3-85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Карой, улица Абая, N 31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(721)-596-06-02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Баршино, улица Аблахатова, N 10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(721)-596-06-29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Соналы, улица Абая N 59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(721)-596-16-55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Шубарколь, улица Рыскулбекова N 15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(721)-324-82-22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Балыктыколь улица Балабиева, N 1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Куланутпес"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(721)-323-36-17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Куланутпес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(721)-325-35-49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Талдысай улица Строительная, N 6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(721)-325-65-89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Жанбобек, улица Ш. Уалиханова, N 17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Ткенекти"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(721)325-47-27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Ткенекти улица Бейбитшилик, N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2459"/>
        <w:gridCol w:w="2497"/>
        <w:gridCol w:w="2478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2466"/>
        <w:gridCol w:w="2505"/>
        <w:gridCol w:w="2604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дубликата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потребителю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дубликата руководству на подпись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5803"/>
        <w:gridCol w:w="44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паспорта потребителю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5382"/>
        <w:gridCol w:w="41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(ход, поток работ)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Представление мотивированного отказа руководству на подпись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животное"</w:t>
      </w:r>
    </w:p>
    <w:bookmarkEnd w:id="43"/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683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06/03</w:t>
      </w:r>
    </w:p>
    <w:bookmarkEnd w:id="45"/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6"/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сельского хозяйства и ветеринарии района, аппарат акима района, поселка, аула (села), аульного (сельского) округа.</w:t>
      </w:r>
    </w:p>
    <w:bookmarkEnd w:id="48"/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 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носителе),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50"/>
    <w:bookmarkStart w:name="z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государственной услуги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государственной услуги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731"/>
        <w:gridCol w:w="2750"/>
        <w:gridCol w:w="2645"/>
        <w:gridCol w:w="4172"/>
      </w:tblGrid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Нуринского района"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(721)-44-22-3-70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Сейфуллина, N 34</w:t>
            </w:r>
          </w:p>
        </w:tc>
      </w:tr>
      <w:tr>
        <w:trPr>
          <w:trHeight w:val="9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Киевка"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(721)-44-21-3-85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Киевка, улица Абая, N 48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Кобетей"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(721)-44-52-0-24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Кобетей, улица Қазақстан  N 8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Ахметауыл"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 ауыл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(721)-44-41-4-72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Ахметауыл, улица Н. Абдирова N 28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Майоровка"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(721)-44-37-2-19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Майоровка, улица Майоровка, N 23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Шахтерское"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Шахтерское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(721)-44-42-2-95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Шахтерское, улица Советская, N 1 б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Пржевальское"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(721)-44-52-2-10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Пржевальское, улица Ленина, N 15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Тассуат"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(721)-44-31-2-16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Тассуат, улица Ленина N 14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Изенда"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(721)-44-51-4-71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Изенда, улица Бокаева, N 12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Куланотпес"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(721)-44-51-3-10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Қуланотпес, улица Школьная, N 47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Жараспай"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(721)-44-51-2-99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Жараспай, улица Орталық,  N 6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Заречное"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(721)-44-39-2-33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Заречное, улица Ленина, N 7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Акмешит"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(721)-44-50-1-50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Акмешит, улица С. Сейфуллина, N 16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Байтуган"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(721)-44-36-2-18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Байтуган, улица Ауэзова,  N 55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К. Мынбаева"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К. Мынбаева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(721)-44-44-4-22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имени К. Мынбаева, улица Центральная, N 19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Кертинди"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(721)-44-50-40-92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Кертинди, улица Айнабекова, N 1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Щербаковское"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(721)-44-51-0-18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Щербаковское, улица Мира, N 5 а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Карой"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(721)-44-47-3-85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Карой, улица Абая, N 31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Баршино"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(721)-596-06-02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Баршино, улица Аблахатова, N 10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Соналы"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(721)-596-06-29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Соналы, улица Абая N 59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Шубарколь"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Шубарколь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(721)-596-16-55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поселок Шубарколь, улица Рыскулбекова N 15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Балыктыколь"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(721)-324-82-22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Балыктыколь улица Балабиева, N 1</w:t>
            </w:r>
          </w:p>
        </w:tc>
      </w:tr>
      <w:tr>
        <w:trPr>
          <w:trHeight w:val="5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Куланутпе 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(721)-323-36-17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Куланутпес</w:t>
            </w:r>
          </w:p>
        </w:tc>
      </w:tr>
      <w:tr>
        <w:trPr>
          <w:trHeight w:val="11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Талдысай"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(721)-325-35-49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Талдысай улица Строительная, N 6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Жанбобек"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(721)-325-65-89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Жанбобек, улица Ш. Уалиханова, N 17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Ткенекти"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(721)325-47-27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 село Ткенекти улица Бейбитшилик, N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ГУ – государственное учреждение.</w:t>
      </w:r>
    </w:p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869"/>
        <w:gridCol w:w="2950"/>
        <w:gridCol w:w="2300"/>
        <w:gridCol w:w="2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  потребителю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справки или мотивированного отказа руководству на подпись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ветеринарной справки действующей на территории соответствующей административно-территориальной единицы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7"/>
        <w:gridCol w:w="5451"/>
        <w:gridCol w:w="38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справки руководству на подпись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справки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справки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справки потребителю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ветеринарной справки действующей на территории соответствующей административно-территориальной единицы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6"/>
        <w:gridCol w:w="5374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4"/>
    <w:bookmarkStart w:name="z11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359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