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9cd8" w14:textId="c0e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15 сессии Нуринского районного маслихата от 14 декабря 2012 года N 149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16 сессии Нуринского районного маслихата Карагандинской области от 31 января 2013 года N 159. Зарегистрировано Департаментом юстиции Карагандинской области 12 февраля 2013 года N 2160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маслихата от 14 декабря 2012 года N 149 "О районном бюджете на 2013-2015 годы" (зарегистрировано в Реестре государственной регистрации нормативных правовых актов за N 2062, опубликовано в газете "Нұра" от 29 декабря 2012 года N 52 (5285)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"3349498" заменить "3383484";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60264" заменить "минус 94250";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"60264" заменить "94250";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"33986";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Мукушева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февраля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N 159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02"/>
        <w:gridCol w:w="623"/>
        <w:gridCol w:w="10458"/>
        <w:gridCol w:w="17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3349498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3002340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3002340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5"/>
        <w:gridCol w:w="750"/>
        <w:gridCol w:w="708"/>
        <w:gridCol w:w="9596"/>
        <w:gridCol w:w="17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3383484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274332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46371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209125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12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11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1751837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1635712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1631792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11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791545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676101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663301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201922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69827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7"/>
        <w:gridCol w:w="672"/>
        <w:gridCol w:w="10422"/>
        <w:gridCol w:w="175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05"/>
        <w:gridCol w:w="584"/>
        <w:gridCol w:w="10459"/>
        <w:gridCol w:w="17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45"/>
        <w:gridCol w:w="666"/>
        <w:gridCol w:w="10306"/>
        <w:gridCol w:w="18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-94250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24"/>
        <w:gridCol w:w="750"/>
        <w:gridCol w:w="10201"/>
        <w:gridCol w:w="1803"/>
      </w:tblGrid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местного исполнительного долга перед вышестоящим бюджетом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N 159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района на 2013 год финансируемых за счет районного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28"/>
        <w:gridCol w:w="770"/>
        <w:gridCol w:w="9954"/>
        <w:gridCol w:w="180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N 159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поселка Киевка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753"/>
        <w:gridCol w:w="753"/>
        <w:gridCol w:w="756"/>
        <w:gridCol w:w="8739"/>
        <w:gridCol w:w="183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N 159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Балыктыкуль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97"/>
        <w:gridCol w:w="698"/>
        <w:gridCol w:w="738"/>
        <w:gridCol w:w="738"/>
        <w:gridCol w:w="8924"/>
        <w:gridCol w:w="174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