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ef1c" w14:textId="3d1ef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14 декабря 2012 года № 12/90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 сессии Каркаралинского районного маслихата Карагандинской области от 4 октября 2013 года № 21/177. Зарегистрировано Департаментом юстиции Карагандинской области 9 октября 2013 года № 2394.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03.03.2016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14 декабря 2012 года № 12/90 "О районном бюджете на 2013-2015 годы" (зарегистрировано в Реестре государственной регистрации нормативных правовых актов за № 2063, опубликовано в газете "Қарқаралы" от 29 декабря 2012 года № 103-104 (11121),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27 марта 2013 года № 14/121 "О внесении изменений в решение районного маслихата от 14 декабря 2012 года № 12/90 "О районном бюджете на 2013-2015 годы" (зарегистрировано в Реестре государственной регистрации нормативных правовых актов за № 2293, опубликовано в газете "Қарқаралы" от 20 апреля 2013 года № 31-32 (11153),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5 июля 2013 года № 18/152 "О внесении изменений в решение районного маслихата от 14 декабря 2012 года № 12/90 "О районном бюджете на 2013-2015 годы" (зарегистрировано в Реестре государственной регистрации нормативных правовых актов за № 2356, опубликовано в газете "Қарқаралы" от 20 июля 2013 года № 57-58 (11179),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"3832932" заменить цифрами "3830562";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"3407998" заменить цифрами "3405628";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"3845823" заменить цифрами "3843453";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1"/>
        <w:gridCol w:w="3249"/>
      </w:tblGrid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21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2013 года № 21/177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12/90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4"/>
        <w:gridCol w:w="278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5"/>
        <w:gridCol w:w="651"/>
        <w:gridCol w:w="1582"/>
        <w:gridCol w:w="1582"/>
        <w:gridCol w:w="5323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9"/>
        <w:gridCol w:w="1199"/>
        <w:gridCol w:w="1200"/>
        <w:gridCol w:w="1200"/>
        <w:gridCol w:w="5159"/>
        <w:gridCol w:w="23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930"/>
        <w:gridCol w:w="930"/>
        <w:gridCol w:w="4551"/>
        <w:gridCol w:w="4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октября 2013 года № 21/177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2012 года № 12/90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на 2013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0"/>
        <w:gridCol w:w="3660"/>
      </w:tblGrid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