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bac9" w14:textId="270b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кредита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Каркаралинского района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Каркаралинского районного маслихата Карагандинской области от 27 марта 2013 года N 14/122. Зарегистрировано Департаментом юстиции Карагандинской области 15 апреля 2013 года N 2308.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Каркаралинского района в 2013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Каркаралинского района в 2013 году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экономики и бюджетного планирования Каркаралинского района"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14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Берниязов Б.С.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марта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