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5c0e4" w14:textId="cd5c0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14 декабря 2012 года N 12/90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XIV сессии Каркаралинского районного маслихата Карагандинской области от 27 марта 2013 года N 14/121. Зарегистрировано Департаментом юстиции Карагандинской области 9 апреля 2013 года N 2293. Прекращено действие в связи с истечением срока, на который решение было принято (письмо Каркаралинского районного маслихата Карагандинской области от 3 марта 2016 года № 51)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Прекращено действие в связи с истечением срока, на который решение было принято (письмо Каркаралинского районного маслихата Карагандинской области от 03.03.2016 № 51).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Каркаралинского районного маслихата от 14 декабря 2012 года N 12/90 "О районном бюджете на 2013-2015 годы" (зарегистрировано в Реестре государственной регистрации нормативных правовых актов за N 2063, опубликовано в газете "Қарқаралы" от 29 декабря 2012 года N 103-104 (11121)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"3920007" заменить цифрами "3783852";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"7935" заменить цифрами "8097";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"3515235" заменить цифрами "3378918";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"3920007" заменить цифрами "3786437";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"минус 5703" заменить цифрами "минус 8288";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"5703" заменить цифрами "8288";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цифру "0" заменить цифрами "2585";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1"/>
        <w:gridCol w:w="3249"/>
      </w:tblGrid>
      <w:tr>
        <w:trPr>
          <w:trHeight w:val="30" w:hRule="atLeast"/>
        </w:trPr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14 сессии,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секретаря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Смагулов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2013 года N 14/121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2012 года N 12/90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525"/>
        <w:gridCol w:w="1276"/>
        <w:gridCol w:w="1276"/>
        <w:gridCol w:w="5544"/>
        <w:gridCol w:w="27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"/>
        <w:gridCol w:w="651"/>
        <w:gridCol w:w="1582"/>
        <w:gridCol w:w="1582"/>
        <w:gridCol w:w="5323"/>
        <w:gridCol w:w="2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2183"/>
        <w:gridCol w:w="1275"/>
        <w:gridCol w:w="3561"/>
        <w:gridCol w:w="40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9"/>
        <w:gridCol w:w="1199"/>
        <w:gridCol w:w="1200"/>
        <w:gridCol w:w="1200"/>
        <w:gridCol w:w="5159"/>
        <w:gridCol w:w="23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0"/>
        <w:gridCol w:w="1750"/>
        <w:gridCol w:w="1750"/>
        <w:gridCol w:w="3632"/>
        <w:gridCol w:w="34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983"/>
        <w:gridCol w:w="983"/>
        <w:gridCol w:w="983"/>
        <w:gridCol w:w="4812"/>
        <w:gridCol w:w="35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2013 года N 14/121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2012 года N 12/90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на 2013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0"/>
        <w:gridCol w:w="3660"/>
      </w:tblGrid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 и биологии в государственных учреждениях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