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805b" w14:textId="7918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XIII сессии Жанааркинского районного маслихата от 13 декабря 2012 года № 13/80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XХIII сессии Жанааркинского районного маслихата Карагандинской области от 27 ноября 2013 года № 23/147. Зарегистрировано Департаментом юстиции Карагандинской области 6 декабря 2013 года № 2431.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XIII сессии Жанааркинского районного маслихата от 13 декабря 2012 года № 13/80 "О районном бюджете на 2013-2015 годы" (зарегистрировано в Реестре государственной регистрации нормативных правовых актов за № 2089, опубликовано в газете "Жаңаарқа" от 4 января 2013 года № 1-2 (9531-9532)),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ХVІ сессии Жанааркинского районного маслихата от 20 марта 2013 года № 16/103 "О внесении изменений в решение XIII сессии Жанааркинского районного маслихата от 13 декабря 2012 года № 13/80 "О районном бюджете на 2013-2015 годы" (зарегистрировано в Реестре государственной регистрации нормативных правовых актов за № 2285, опубликовано в газете "Жаңаарқа" от 13 апреля 2013 года № 20-22 (9550-9552)),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ХІХ сессии Жанааркинского районного маслихата от 11 июля 2013 года № 19/124 "О внесении изменений в решение XIII сессии Жанааркинского районного маслихата от 13 декабря 2012 года № 13/80 "О районном бюджете на 2013-2015 годы" (зарегистрировано в Реестре государственной регистрации нормативных правовых актов за № 2366, опубликовано в газете "Жаңаарқа" от 27 июля 2013 года № 39-40 (9569-9570)),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ХХII сессии Жанааркинского районного маслихата от 7 октября 2013 года № 22/142 "О внесении изменений в решение XIII сессии Жанааркинского районного маслихата от 13 декабря 2012 года № 13/80 "О районном бюджете на 2013-2015 годы" (зарегистрировано в Реестре государственной регистрации нормативных правовых актов за № 2399, опубликовано в газете "Жаңаарқа" от 26 октября 2013 года № 53 (9583)),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"3 607 048" заменить цифрами "3 612 825";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"3 112" заменить цифрами "3 117";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"2 813 511" заменить цифрами "2 819 283";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"3 630 348" заменить цифрами "3 636 125";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71"/>
        <w:gridCol w:w="2529"/>
      </w:tblGrid>
      <w:tr>
        <w:trPr>
          <w:trHeight w:val="30" w:hRule="atLeast"/>
        </w:trPr>
        <w:tc>
          <w:tcPr>
            <w:tcW w:w="9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XXIII внеочередной</w:t>
            </w:r>
          </w:p>
        </w:tc>
        <w:tc>
          <w:tcPr>
            <w:tcW w:w="2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2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Тезекбаев</w:t>
            </w:r>
          </w:p>
        </w:tc>
      </w:tr>
      <w:tr>
        <w:trPr>
          <w:trHeight w:val="30" w:hRule="atLeast"/>
        </w:trPr>
        <w:tc>
          <w:tcPr>
            <w:tcW w:w="9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2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Жумасейтов</w:t>
            </w:r>
          </w:p>
        </w:tc>
      </w:tr>
      <w:tr>
        <w:trPr>
          <w:trHeight w:val="30" w:hRule="atLeast"/>
        </w:trPr>
        <w:tc>
          <w:tcPr>
            <w:tcW w:w="9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2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района"</w:t>
            </w:r>
          </w:p>
        </w:tc>
        <w:tc>
          <w:tcPr>
            <w:tcW w:w="25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Сердалинов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ноября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2013 года № 23/147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945"/>
        <w:gridCol w:w="2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-88420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2013 года № 23/147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2013 года № 23/147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секвестеру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района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17"/>
        <w:gridCol w:w="1722"/>
        <w:gridCol w:w="1722"/>
        <w:gridCol w:w="323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2013 года № 23/147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960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2013 года № 23/147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52"/>
        <w:gridCol w:w="1585"/>
        <w:gridCol w:w="1585"/>
        <w:gridCol w:w="4791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2013 года № 23/147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ХIІI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13/80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Жанааркинского района на 2013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4960"/>
        <w:gridCol w:w="20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