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d251" w14:textId="7aed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XIII сессии Жанааркинского районного маслихата от 13 декабря 2012 года № 13/80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 сессии Жанааркинского районного маслихата Карагандинской области от 7 октября 2013 года № 22/142. Зарегистрировано Департаментом юстиции Карагандинской области 18 октября 2013 года № 2399.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Жанааркинского районного маслихата от 13 декабря 2012 года № 13/80 "О районном бюджете на 2013-2015 годы" (зарегистрировано в Реестре государственной регистрации нормативных правовых актов за № 2089, опубликовано в газете "Жаңаарқа" от 4 января 2013 года № 1-2 (9531-9532)),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ХVІ сессии Жанааркинского районного маслихата от 20 марта 2013 года № 16/103 "О внесении изменений в решение XIII сессии Жанааркинского районного маслихата от 13 декабря 2012 года № 13/80 "О районном бюджете на 2013-2015 годы" (зарегистрировано в Реестре государственной регистрации нормативных правовых актов за № 2285, опубликовано в газете "Жаңаарқа" от 13 апреля 2013 года № 20-22 (9550-9552)),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Жанааркинского районного маслихата от 11 июля 2013 года № 19/124 "О внесении изменений в решение XIII сессии Жанааркинского районного маслихата от 13 декабря 2012 года № 13/80 "О районном бюджете на 2013-2015 годы" (зарегистрировано в Реестре государственной регистрации нормативных правовых актов за № 2366, опубликовано в газете "Жаңаарқа" от 27 июля 2013 года № 39-40 (9569-9570)),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"3583938" заменить цифрами "3607048";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"762127" заменить цифрами "782246";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"2127" заменить цифрами "3112";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"3500" заменить цифрами "8179";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"2816184" заменить цифрами "2813511";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"3607238" заменить цифрами "3630348";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"1013448" заменить цифрами "1010775";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8"/>
        <w:gridCol w:w="4322"/>
      </w:tblGrid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XХІІ внеочередной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Тезекбаев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Жумасейтов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района"</w:t>
            </w:r>
          </w:p>
        </w:tc>
        <w:tc>
          <w:tcPr>
            <w:tcW w:w="4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октября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районного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945"/>
        <w:gridCol w:w="2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секвестеру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района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17"/>
        <w:gridCol w:w="1722"/>
        <w:gridCol w:w="1722"/>
        <w:gridCol w:w="323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</w:t>
      </w:r>
      <w:r>
        <w:br/>
      </w:r>
      <w:r>
        <w:rPr>
          <w:rFonts w:ascii="Times New Roman"/>
          <w:b/>
          <w:i w:val="false"/>
          <w:color w:val="000000"/>
        </w:rPr>
        <w:t>Жанааркинскому району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391"/>
        <w:gridCol w:w="3613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1010775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сельских округов в реализацию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Дорожная карта занятости 2020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инженерно-транспортной инфраструктуры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688665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209844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27"/>
        <w:gridCol w:w="1533"/>
        <w:gridCol w:w="1533"/>
        <w:gridCol w:w="4635"/>
        <w:gridCol w:w="2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960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М. Жумажанова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960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960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4917"/>
        <w:gridCol w:w="2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4791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4791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960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