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1d1" w14:textId="820a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марта 2013 года N 13/03. Зарегистрировано Департаментом юстиции Карагандинской области 12 апреля 2013 года N 2301. Утратило силу постановлением акимата Жанааркинского района Карагандинской области от 30 апреля 2013 года N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Жанааркинского района Карагандинской области от 30.04.2013 N 31/01.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Жандаулетова Марата Жандаулетовича.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Жанааркинского района"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Жанааркинского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по оказанию государственной услуги "Выдача справок по опеке и попечительству"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6"/>
        <w:gridCol w:w="4772"/>
        <w:gridCol w:w="2518"/>
        <w:gridCol w:w="3084"/>
      </w:tblGrid>
      <w:tr>
        <w:trPr>
          <w:trHeight w:val="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Центров,осуществляющие функции по оказанию государственной услуги в области образования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Месторасположение,адрес, электронный адрес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2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Жанааркинского района"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С. Сейфуллина,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ghanaarka_raioo@mail.ru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27498, 28445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Жанааркинского района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Атасу, улица А. Оспанова,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con_zhanaarka@mail.ru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28815, 26160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кроме выходных (воскресенье) и праздничных дней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N 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 (-ке)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городе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улице _______________ дом N _______ квартира N ____________ в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он (она) согласно постановлению акимата Жанааркинского района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_____________ 200 __ г. действительно назначен (-а) опекуном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(попечителем) над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"___"________________ _______ года рождения и над его (ее)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Жанааркинского района" _____ роспись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1"/>
        <w:gridCol w:w="3588"/>
        <w:gridCol w:w="3609"/>
        <w:gridCol w:w="336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40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85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85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85" w:hRule="atLeast"/>
        </w:trPr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3670"/>
        <w:gridCol w:w="3670"/>
        <w:gridCol w:w="3280"/>
      </w:tblGrid>
      <w:tr>
        <w:trPr>
          <w:trHeight w:val="5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45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85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2801"/>
        <w:gridCol w:w="2737"/>
        <w:gridCol w:w="2780"/>
        <w:gridCol w:w="27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25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11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либо мотивированного ответа об отказе</w:t>
            </w:r>
          </w:p>
        </w:tc>
      </w:tr>
      <w:tr>
        <w:trPr>
          <w:trHeight w:val="132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либо мотивированного ответа об отказе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либо мотивированного ответа об отказе руководству на подпись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либо мотивированного ответа об отказе Центру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  <w:gridCol w:w="4598"/>
        <w:gridCol w:w="4743"/>
      </w:tblGrid>
      <w:tr>
        <w:trPr>
          <w:trHeight w:val="42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465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435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справки либо мотивированного ответа об отказе</w:t>
            </w:r>
          </w:p>
        </w:tc>
      </w:tr>
      <w:tr>
        <w:trPr>
          <w:trHeight w:val="945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либо мотивированного ответа об отказе руководству на подпись</w:t>
            </w:r>
          </w:p>
        </w:tc>
      </w:tr>
      <w:tr>
        <w:trPr>
          <w:trHeight w:val="102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либо мотивированного ответа об отказе получателю государственной услуги</w:t>
            </w: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5184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