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c39d" w14:textId="5f6c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социальное обеспечение 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2013 года N 13/02. Зарегистрировано Департаментом юстиции Карагандинской области 12 апреля 2013 года N 2297.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 детей, оставшихся без попечения родителей"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Жанааркинского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Жанааркинского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государственной услуги на имя начальника уполномоченного органа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Жанааркинского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социальное обеспечение сирот, детей, оставшихся без попечения родителей"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3499"/>
        <w:gridCol w:w="3433"/>
        <w:gridCol w:w="3513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осуществляющего 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С. Сейфуллина, 14 ghanaarka_raioo@mail.ru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27498, 28445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09.00 часов до 18.00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обеденным перерывом с 13.00 часов до 14.00 часов, кроме выходных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(суббота, воскресенье) и праздничных дней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из приложения к постановлению акимата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Жанааркинский район N ___________ от "_____"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 _______________________ и документов государственного учреждения "Отдел образования, физической культуры и спорта Жанааркинского района" акимат Жанааркинского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524"/>
        <w:gridCol w:w="4659"/>
        <w:gridCol w:w="577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Жанааркинского района 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Нарколог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Рентгеноскопия грудной клетки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2081"/>
        <w:gridCol w:w="2081"/>
        <w:gridCol w:w="2481"/>
        <w:gridCol w:w="2313"/>
        <w:gridCol w:w="29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Жанааркинского района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специалисту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на подписание руководству или передача справки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в уполномоченный орган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справки акиму района на подпись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календарных дней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2653"/>
        <w:gridCol w:w="2864"/>
        <w:gridCol w:w="2632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Жанааркинского района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9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 или мотивированного отказа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Подписание справки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Выдача справки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исполнение специалисту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Передача мотивированного отказа или справки на подписание руководству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 справки в уполномоченный орган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справки акиму района на подпись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оставшихся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попечения родителей"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4168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