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a8406" w14:textId="00a84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дополнительной социальной помощи отдельным категориям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XV сессии Жанааркинского районного маслихата Карагандинской области от 14 февраля 2013 года N 15/98. Зарегистрировано Департаментом юстиции Карагандинской области 13 марта 2013 года N 2227. Утратило силу решением Жанааркинского районного маслихата Карагандинской области от 20 марта 2014 года № 27/174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20.03.2014 № 27/174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апреля 1995 года "О льготах и социальной защите участников, инвалидов Великой Отечественной войны и лиц, приравненных к ним",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категорию граждан, нуждающихся в дополнительной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участники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лица, приравненные к участникам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дети-инвалиды;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малообеспеченные граждане;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многодетные матери;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больные туберкулезом, состоящие на учете у фтизиатра;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больные онкологическими заболеваниями на период послеоперационного лечения на основании справки врачебно-консультативной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пенсионеры в возрасте 75 лет и более ко дню пожилых людей.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Финансирование расходов на оказание социальной помощи отдельным категориям нуждающихся граждан производится по программе 451007 "Социальная помощь отдельным категориям нуждающихся граждан по решениям местных представительных органов" в пределах средств, предусмотренных в бюджете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районного маслихата по соблюдению законности и социальной защиты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XV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Ж. Рыспеков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Д. Жумасейтов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программ Жанааркинского района"            Ш. Ибраева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февраля 2013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