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b121" w14:textId="308b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 сессии Жанааркинского районного маслихата от 25 февраля 2012 года N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Жанааркинского районного маслихата Карагандинской области от 14 февраля 2013 года N 15/97. Зарегистрировано Департаментом юстиции Карагандинской области 13 марта 2013 года N 2226.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Жанааркинского районного маслихата от 25 февраля 2012 года N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N 8-12-125, опубликовано в газете "Жаңаарқа" от 7 апреля 2012 года N 16 (9489)),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Жанааркинского районного маслихата от 20 августа 2012 года N 8/52 "О внесении изменений в решение 2 сессии Жанааркинского районного маслихата от 25 февраля 2012 года N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за N 1931, опубликовано в газете "Жаңаарқа" от 22 сентября 2012 года N 43 (9515)),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семьям (гражданам), постоянно проживающим в Жанааркинском районе, зарегистрированным в данном жилье, являющимся собственниками или нанимателями (поднанимателями) жилища, в том случае, если расходы на содержание жилого дома (жилого здания) и потребление коммунальных услуг, на арендную плату за пользование жилищем, арендованным местным исполнительным органом в частном жилищном фонде, в пределах нормы площади жилища, обеспечиваемой компенсационными мерами, но не более фактически занимаемой общей площади, нормативов расходов на содержание жилого дома (жилого здания), а также повышения тарифов абонентской платы за оказание услуг телекоммуникаций, в бюджете семьи (гражданина) превышают долю предельно-допустимых расходов на эти цели.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на содержание жилого дома (жилого здания), потребления коммунальных услуг, на арендную плату за пользование жилищем, арендованным местным исполнительным органом в частном жилищном фонде, а также повышения тарифов абонентской платы за оказание услуг телекоммуникаций устанавливается к совокупному доходу семьи в размере пятнадцати процентов.".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XV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Рыспеков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Жанааркинского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