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6652" w14:textId="edc6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Бухар-Жырауского районного маслихата от 14 декабря 2012 года N 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Бухар-Жырауского районного маслихата Карагандинской области от 8 октября 2013 года N 4. Зарегистрировано Департаментом юстиции Карагандинской области 17 октября 2013 года N 2398. Срок действия решения - до 1 января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2065, опубликовано в районной газете "Сарыарқа" № 5 от 31 января 2013 года),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28 марта 2013 года № 5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2287, опубликовано в районной газете "Бұқар жырау жаршысы" № 17 от 27 апреля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10 июля 2013 года № 4 "О внесении изменений в решение 11 сессии Бухар-Жырауского районного маслихата от 14 декабря 2012 года № 4 "О районном бюджете на 2013-2015 годы" (зарегистрировано в Реестре государственной регистрации нормативных правовых актов за № 2365, опубликовано в районной газете "Бұқар жырау жаршысы" № 30 от 25 июля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"5180020" заменить цифрами "5257040";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"1132514" заменить цифрами "1198659";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"9295" заменить цифрами "15942";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"10000" заменить цифрами "17208";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"4028211" заменить цифрами "4025231";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"5314076" заменить цифрами "5391096";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"22919" заменить цифрами "6062";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5679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и областного бюджета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2013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по сельским округам и поселкам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7"/>
        <w:gridCol w:w="1077"/>
        <w:gridCol w:w="3632"/>
        <w:gridCol w:w="1925"/>
        <w:gridCol w:w="1643"/>
        <w:gridCol w:w="1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722"/>
        <w:gridCol w:w="1425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424"/>
        <w:gridCol w:w="1723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722"/>
        <w:gridCol w:w="1425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5116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