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3437f" w14:textId="a9343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ветеринарного режима карантинной зоны с введением ограничительных мероприятий на территорию зимовки "Аксай" Сарытерекского сельского округа Актогайского района Карагандинской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Сарытерекского сельского округа Актогайского района Карагандинской области от 29 октября 2013 года N 1. Зарегистрировано Департаментом юстиции Карагандинской области 6 ноября 2013 года N 2413. Утратило силу решением акима Сарытерекского сельского округа Актогайского района Карагандинской области от 22 августа 2024 года № 04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cилу решением акима Сарытерекского сельского округа Актогайского района Карагандинской области от 22.08.2024 </w:t>
      </w:r>
      <w:r>
        <w:rPr>
          <w:rFonts w:ascii="Times New Roman"/>
          <w:b w:val="false"/>
          <w:i w:val="false"/>
          <w:color w:val="ff0000"/>
          <w:sz w:val="28"/>
        </w:rPr>
        <w:t>№ 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РЦПИ.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Руководствуясь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10 июля 2002 года "</w:t>
      </w:r>
      <w:r>
        <w:rPr>
          <w:rFonts w:ascii="Times New Roman"/>
          <w:b w:val="false"/>
          <w:i w:val="false"/>
          <w:color w:val="000000"/>
          <w:sz w:val="28"/>
        </w:rPr>
        <w:t>О ветеринарии</w:t>
      </w:r>
      <w:r>
        <w:rPr>
          <w:rFonts w:ascii="Times New Roman"/>
          <w:b w:val="false"/>
          <w:i w:val="false"/>
          <w:color w:val="000000"/>
          <w:sz w:val="28"/>
        </w:rPr>
        <w:t xml:space="preserve">" и в целях ликвидации очагов заразных болезней животных аким Сарытерекского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ветеринарный режим карантинной зоны с введением ограничительных мероприятий в связи с возникновением заболевания бруцеллеза среди овец и коз на территории зимовки "Аксай" Сарытерекского сельского округа Актогайского района Карагандинской области.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решения оставляю за собой.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И.о. аким Сарытерекского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Айтбаев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