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3d66" w14:textId="f863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территорию зимовки "Данбай" Кызыларайского сельского округа Актогайского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Кызыларайского сельского округа Актогайского района Карагандинской области от 17 мая 2013 года N 01. Зарегистрировано Департаментом юстиции Карагандинской области 17 мая 2013 года N 2330. Утратило силу решением акима Кызыларайского сельского округа Актогайского района Карагандинской области от 26 декабря 2013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Кызыларайского сельского округа Актогайского района Карагандинской области от 26.12.2013 N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ликвидации очагов заразных болезней животных аким Кызыларайского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крупного и мелкого рогатого скота и вирусной диареи, инфекционного ринотрахеита крупного рогатого скота на территории зимовки "Данбай" Кызыларайского сельского округа Актогайского района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Кызыларайского сельского округа       Р.Б. Абеуов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