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c405" w14:textId="bdec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Актогайского районного маслихата от 12 декабря 2012 года № 91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Актогайского районного маслихата Карагандинской области от 13 декабря 2013 года № 175. Зарегистрировано Департаментом юстиции Карагандинской области 18 декабря 2013 года № 2453.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2068, опубликовано в газете "Тоқырауын тынысы" от 28 декабря 2012 года № 55 (7370)), в которое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Актогайского районного маслихата от 13 февраля 2013 года № 105 "О внесении изменения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2194, опубликовано в газете "Тоқырауын тынысы" от 15 марта 2013 года № 10 (7380)),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Актогайского районного маслихата от 28 марта 2013 года № 115 "О внесении изменений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2296, опубликовано в газете "Тоқырауын тынысы" от 19 апреля 2013 года № 15 (7385)),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Актогайского районного маслихата от 4 июля 2013 года № 138 "О внесении изменений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2368, опубликовано в газете "Тоқырауын тынысы" от 2 августа 2013 года № 29 (7399)),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Актогайского районного маслихата от 3 октября 2013 года № 159 "О внесении изменений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2396, опубликовано в газете "Тоқырауын тынысы" от 18 октября 2013 года № 40 (7410)),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Актогайского районного маслихата от 28 ноября 2013 года № 166 "О внесении изменений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2428),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"2595843" заменить цифрами "2637824";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"1649791" заменить цифрами "1691772";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"2593746" заменить цифрами "2635727";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Зейнелгабдин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91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"Аккайын"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