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f16" w14:textId="308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2013 года N 06/02. Зарегистрировано Департаментом юстиции  Карагандинской области 29 марта 2013 года N 2273.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Кошантаева.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06/02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жилище 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–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Актогайского района" (далее –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через центр обслуживания населения: Актогайские районные отделы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- получатели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спасении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настоящем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ежедневно, с 09.00 часов до 18.00 часов, с перерывом на обед с 13.00 часов до 14.00 часов,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канцелярией уполномоченного органа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 обслуживаются вне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предоставляется ежедневно, с понедельника по субботу включительно в соответствии с установленным графиком работы с 09.00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отказе,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в уполномоченном органе осуществляется канцелярией уполномоченного органа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готовых документов уполномоченным органом осуществляется ежедневно по расписке в указанный в ней срок при личном посещении получателя государственной услуги либо его представителя по доверенности, с регистрацией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5"/>
        <w:gridCol w:w="4990"/>
        <w:gridCol w:w="1835"/>
      </w:tblGrid>
      <w:tr>
        <w:trPr>
          <w:trHeight w:val="30" w:hRule="atLeast"/>
        </w:trPr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А.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aktogaijkh@mail.ru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Janaidar2312@mail.ru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21190</w:t>
            </w:r>
          </w:p>
        </w:tc>
      </w:tr>
      <w:tr>
        <w:trPr>
          <w:trHeight w:val="2175" w:hRule="atLeast"/>
        </w:trPr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N 1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А.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aktogaycon@mail.ru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21394</w:t>
            </w:r>
          </w:p>
        </w:tc>
      </w:tr>
      <w:tr>
        <w:trPr>
          <w:trHeight w:val="945" w:hRule="atLeast"/>
        </w:trPr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N 2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Абая, 12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22339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Начальнику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дорог Актогайского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гражданина (ки)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(дата, подпись)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13"/>
        <w:gridCol w:w="2631"/>
        <w:gridCol w:w="2553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отделе Центра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13"/>
        <w:gridCol w:w="2631"/>
        <w:gridCol w:w="2553"/>
        <w:gridCol w:w="2691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4386"/>
        <w:gridCol w:w="4348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руководству уполномоченного органа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4405"/>
        <w:gridCol w:w="4348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руководству уполномоченного органа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406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