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76304" w14:textId="70763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оказания государственной услуги "Выдача справки, подтверждающей принадлежность заявителя (семьи) к получателям адресной социальной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Карагандинской области от 14 февраля 2013 года N 05/04. Зарегистрировано Департаментом юстиции  Карагандинской области 20 марта 2013 года N 2246. Утратило силу постановлением акимата Актогайского района Карагандинской области от 2 мая 2013 года N 12/02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Актогайского района Карагандинской области от 02.05.2013 N 12/02.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лицам", акимат Актогайского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справки, подтверждающей принадлежность заявителя (семьи) к получателям адресной социальной помощи".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К. Нокеш.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Актогайского района                   С. Абеуова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Актогайского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февраля 2013 года N 05/04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справки, подтверждающей принадлежность заявителя (семьи) к получателям адресной социальной помощи"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Определения используемых терминов и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СФЕ - структурно-функциональные единицы, которые участвуют в процессе оказания государственной услуги - ответственные лица заинтересованных органов,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- государственное учреждение "Отдел занятости и социальных программ Актогайского района".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оказания государственной услуги "Выдача справки, подтверждающей принадлежность заявителя (семьи) к получателям адресной социальной помощи" определяет процедуру выдачи справки, подтверждающей принадлежность заявителя (семьи) к получателям адресной социальной помощи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государственным учреждением "Отдел занятости и социальных программ Актогайского района" (далее - уполномоченный орган), при отсутствии уполномоченного органа по местожительству, получатель государственной услуги обращается за получением государственной услуги к акиму поселка, аула (села), аульного (сельского) округа (далее - аким сельского округа), контактные данные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"О государственной адресной социальной помощи",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утвержденных постановлением Правительства Республики Казахстан от 25 января 2008 года N 64 "Об утверждении Правил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являются: справка, подтверждающая принадлежность получателя государственной услуги (семьи) к получателям адресной социальной помощи в текущем квартале (далее - справка), либо мотивированный ответ об отказе в предоставлении государственной услуги на бумажном носителе.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 - получателям государственной адресной социальной помощи (далее - получатели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предъявления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- не более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получателя государственной услуги, зависит от количества человек в очереди из расчета 15 минут на обслуживание одного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 государственной услуги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 и акима сельского округа: ежедневно с 09.00 до 18.00 часов с обеденным перерывом с 13.00 до 14.00 часов, кроме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"О праздниках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вместе с необходимыми документами, определенными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уполномоченный орган или акиму сельского округа по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или аким сельского округа осуществляют рассмотрение, регистрацию, подготавливают справку, либо мотивированный ответ об отказе в предоставлении государственной услуги и выдают результат оказания государственной услуги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уполномоченном органе и у акима сельского округа, составляет один специалист.</w:t>
      </w:r>
    </w:p>
    <w:bookmarkEnd w:id="8"/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 xml:space="preserve">
оказания государственной услуги 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получатели государственной услуги предъявляют в уполномоченный орган или акиму сельского округа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(гражданин Казахстана - копию удостоверения личности (паспорта), иностранцы и лица без гражданства - копию вида на жительство, иностранца в Республике Казахстан или копию удостоверения лица без гражданства с отметкой о регистрации в органах внутренних дел).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копиях и подлинниках для сверки либо нотариально заверенных копиях, после чего подлинники документов возвращаются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обращении получателю государственной услуги выдается справка, подтверждающая принадлежность получателя государственной услуги (семьи) к получателям адресной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Выдача справки осуществляется при личном посещении получателем государственной услуги уполномоченного органа (акима сельского округа) по месту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Отказ в выдаче справки, подтверждающей принадлежность получателя государственной услуги (семьи) к получателям адресной социальной помощи производится в случае отсутствия сведений об оказании адресной социальной помощи в текущем квартале.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предоставления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аким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ответственное лицо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Схема, отражающая взаимосвязь между логической последовательностью административных действий в процессе оказания государственной услуги и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Ответственным лицом за оказание государственной услуги является руководитель уполномоченного органа и аким сельского округа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реализацию государственной услуги в установленные сроки, в соответствии с законодательством Республики Казахстан.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справки, подтверждающей принадлежность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заявителя (семьи) к получателям адресной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социальной помощи"</w:t>
      </w:r>
    </w:p>
    <w:bookmarkEnd w:id="13"/>
    <w:bookmarkStart w:name="z3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уполномоченного органа и акима</w:t>
      </w:r>
      <w:r>
        <w:br/>
      </w:r>
      <w:r>
        <w:rPr>
          <w:rFonts w:ascii="Times New Roman"/>
          <w:b/>
          <w:i w:val="false"/>
          <w:color w:val="000000"/>
        </w:rPr>
        <w:t>
сельского округа по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справки, подтверждающей принадлежность заявителя</w:t>
      </w:r>
      <w:r>
        <w:br/>
      </w:r>
      <w:r>
        <w:rPr>
          <w:rFonts w:ascii="Times New Roman"/>
          <w:b/>
          <w:i w:val="false"/>
          <w:color w:val="000000"/>
        </w:rPr>
        <w:t>
(семьи) к получателям адресной социальной помощи"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"/>
        <w:gridCol w:w="2369"/>
        <w:gridCol w:w="9414"/>
        <w:gridCol w:w="1583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поселка, села, сельского округа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Актогайский район, село Актогай, улица Бокейхан 7, государственное учреждение "Отдел занятости и социальных программ Актогайского района"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871037 21290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Актогайский район, сельский округ Абай, улица Абая 8, государственное учреждение "Аппарат акима сельского округа Абай"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871041 23543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Айыртас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Актогайский район, сельский округ Айыртас, государственное учреждение "Аппарат акима сельского округа Айыртас"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871041 52433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Жидебай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Актогайский район, сельский округ Жидебай, улица Жастар 1, государственное учреждение "Аппарат акима сельского округа Жидебай"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871037 30074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Кежек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Актогайский район, сельский округ Кежек, государственное учреждение "Аппарат акима сельского округа Кежек"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871041 29721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Караменде би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Актогайский район, сельский округ Караменде би, государственное учреждение "Аппарат акима сельского округа Караменде би"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871037 30255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Кусак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Актогайский район, сельский округ Кусак, государственное учреждение "Аппарат акима сельского округа Кусак"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871059 52225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Кызыларай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Актогайский район, сельский округ Кызыларай, улица Сенкибай би 37, государственное учреждение "Аппарат акима сельского округа Кызыларай"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871037 24213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Карабулак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Актогайский район, сельский округ Карабулак, государственное учреждение "Аппарат акима сельского округа Карабулак"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871059 52943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Нуркен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Актогайский район, сельский округ Нуркен, государственное учреждение "Аппарат акима сельского округа Нуркен"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871037 23223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Ортадересин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Актогайский район, сельский округ Ортадересин, государственное учреждение "Аппарат акима сельского округа Ортадересин"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871038 70240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Сарытерек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Актогайский район, сельский округ Сарытерек, государственное учреждение "Аппарат акима сельского округа Сарытерек"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871037 30358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Сарышаган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Актогайский район, поселок Сарышаган, улица Абая 1, государственное учреждение "Аппарат акима поселка Сарышаган"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871038 22253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Тасарал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Актогайский район, сельский округ Тасарал, государственное учреждение "Аппарат акима сельского округа Тасарал"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871041 26484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Торангалык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Актогайский район, сельский округ Торангалык, государственное учреждение "Аппарат акима сельского округа Торангалык"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871038 70032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Шабанбай би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Актогайский район, сельский округ Шабанбай би, государственное учреждение "Аппарат акима сельского округа Шабанбай би"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871037 26218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Шашубай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Актогайский район, поселок Шашубай, улица Ж. Акбергенулы 16, государственное учреждение "Аппарат акима поселка Шашубай"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871038 21257</w:t>
            </w:r>
          </w:p>
        </w:tc>
      </w:tr>
    </w:tbl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справки, подтверждающей принадлежность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заявителя (семьи) к получателям адресной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социальной помощи"</w:t>
      </w:r>
    </w:p>
    <w:bookmarkEnd w:id="15"/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</w:t>
      </w:r>
      <w:r>
        <w:br/>
      </w:r>
      <w:r>
        <w:rPr>
          <w:rFonts w:ascii="Times New Roman"/>
          <w:b/>
          <w:i w:val="false"/>
          <w:color w:val="000000"/>
        </w:rPr>
        <w:t>
и взаимодействие административных действий каждой СФЕ</w:t>
      </w:r>
      <w:r>
        <w:br/>
      </w:r>
      <w:r>
        <w:rPr>
          <w:rFonts w:ascii="Times New Roman"/>
          <w:b/>
          <w:i w:val="false"/>
          <w:color w:val="000000"/>
        </w:rPr>
        <w:t>
с указанием срока выполнения административного действия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0"/>
        <w:gridCol w:w="3626"/>
        <w:gridCol w:w="3626"/>
        <w:gridCol w:w="3878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585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процедуры, операции) и их описание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заявления, проверка документов, регистрация, подготовка справки, либо мотивированного ответа об отказе в предоставлении государственной услуги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справки, либо мотивированного ответа об отказе в предоставлении государственной услуги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справки на подпись руководителю, либо мотивированного ответа об отказе в предоставлении государственной услуги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справки, либо мотивированного ответа об отказе в предоставлении государственной услуги ответственному лицу уполномоченного органа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справки, либо мотивированного ответа об отказе в предоставлении государственной услуги получателю государственной услуги</w:t>
            </w:r>
          </w:p>
        </w:tc>
      </w:tr>
      <w:tr>
        <w:trPr>
          <w:trHeight w:val="435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</w:tr>
    </w:tbl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обращении к акиму сельского округа: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9"/>
        <w:gridCol w:w="3730"/>
        <w:gridCol w:w="3522"/>
        <w:gridCol w:w="3919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585" w:hRule="atLeast"/>
        </w:trPr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акима сельского округа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сельского округа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акима сельского округа</w:t>
            </w:r>
          </w:p>
        </w:tc>
      </w:tr>
      <w:tr>
        <w:trPr>
          <w:trHeight w:val="30" w:hRule="atLeast"/>
        </w:trPr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процедуры, операции) и их описание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заявления, проверка документов, регистрация, подготовка справки, либо мотивированного ответа об отказе в предоставлении государственной услуги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справки, либо мотивированного ответа об отказе в предоставлении государственной услуги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на подпись акиму сельского округа справки, либо мотивированного ответа об отказе в предоставлении государственной услуги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справки, либо мотивированного ответа об отказе в предоставлении государственной услуги специалисту акима сельского округа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справки, либо мотивированного ответа об отказе в предоставлении государственной услуги получателю государственной услуги</w:t>
            </w:r>
          </w:p>
        </w:tc>
      </w:tr>
      <w:tr>
        <w:trPr>
          <w:trHeight w:val="435" w:hRule="atLeast"/>
        </w:trPr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</w:tr>
    </w:tbl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справки, подтверждающей принадлежность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заявителя (семьи) к получателям адресной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социальной помощи"</w:t>
      </w:r>
    </w:p>
    <w:bookmarkEnd w:id="19"/>
    <w:bookmarkStart w:name="z3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орган: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6819900" cy="548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199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обращении к акиму сельского округа: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6819900" cy="595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19900" cy="595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