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eab75" w14:textId="19eab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оказания государственной услуги "Оформление документов на инвалидов для обеспечения их санаторно-курортным лечением"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Актогайского района Карагандинской области от 30 января 2013 года N 03/17. Зарегистрировано Департаментом юстиции  Карагандинской области 5 марта 2013 года N 2213. Утратило силу постановлением акимата Актогайского района Карагандинской области от 2 мая 2013 года N 12/02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Актогайского района Карагандинской области от 02.05.2013 N 12/02.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"Об административных процедурах",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N 745 "Об утверждении реестра государственных услуг, оказываемых физическим и юридическим лицам", акимат Актогайского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"Оформление документов на инвалидов для обеспечения их санаторно-курортным лечением".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К. Нокеш.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Актогайского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                                     С. Абеуова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Актогайского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января 2013 года N 03/17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оказания государственной услуги "Оформление документов на инвалидов для обеспечения их санаторно-курортным лечением"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оказания государственной услуги "Оформление документов на инвалидов для обеспечения их санаторно-курортным лечением" (далее - Регламент)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структурно-функциональные единицы (далее - СФЕ) – это ответственные лица уполномоченных органов, структурные подразделения государственных органов, государственные органы, информационные системы или их подсистемы;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индивидуальная программа реабилитации инвалида - документ определяющий конкретные объемы, виды и сроки проведения реабилитации инвалида;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санаторно-курортное лечение - это медицинская помощь, осуществляемая в профилактических, лечебных и реабилитационных целях на основе использования природных лечебных факторов в условиях пребывания на курорте, в лечебно-оздоровительной местности, в санаторно-курортных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потребитель – граждане Республики Казахстан, иностранцы и лица без гражданства, постоянно проживающие на территории Республики Казахстан, являющиеся инвалидами и детьми - инвалидами.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уполномоченный орган – государственное учреждение "Отдел занятости и социальных программ Актогайского района.</w:t>
      </w:r>
    </w:p>
    <w:bookmarkEnd w:id="4"/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Оформление документов на инвалидов для обеспечения их санаторно-курортным лечением – государственная услуга, направленная на реализацию прав инвалидов на получение специализированного вида медицинской реабилитации инвалидов.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Государственную услугу "Оформление документов на инвалидов для обеспечения их санаторно-курортным лечением" предоставляет государственное учреждение "Отдел занятости и социальных программ Актогайского района" (далее - уполномоченный орган).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предоставляется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13 апреля 2005 года "О социальной защите инвалидов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санаторно-курортного лечения инвалидам и детям-инвалидам, утвержденных постановлением Правительства Республики Казахстан от 20 июля 2005 года N 754,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N 745 "Об утверждении реестра государственных услуг, оказываемых физическим и юридическим лицам"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N 394 "Об утверждении стандартов государственных услуг в сфере социальной защиты, оказываемых местными исполнительными органами".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оказываемой государственной услуги, которую получит потребитель, является уведомление об оформлении документов для обеспечения санаторно-курортным лечением (далее - уведомление) либо мотивированный ответ об отказе в предоставлении услуги на бумажном носителе.</w:t>
      </w:r>
    </w:p>
    <w:bookmarkEnd w:id="6"/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Государственную услугу предоставляет уполномоченный орган по адресу: 100200, Карагандинская область, Актогайский район, село Актогай, улица Бокейхана 7, государственное учреждение "Отдел занятости и социальных программ Актогайского района", телефон: 8 (71037) 21369, факс: 8 (71037) 21290, адрес электронной почты: enbek2011@mail.ru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работы: ежедневно, с 9.00 часов до 18.00 часов, с обеденным перерывом с 13.00 часов до 14.00 часов, кроме выходных (суббота, воскресенье)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Полная информация о порядке оказания государственной услуги и необходимых документах располагается на интернет-ресурсе http://www.aktogay.kz, и на стенде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потребителем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- в течение десяти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потребителя, зависит от количества человек в очереди из расчета 15 минут на обслуживание одного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потребителя государственной услуги, оказываемой на месте в день обращения - не более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предоставлении государственной услуги отказывается по следующим основаниям: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наличие у потребителя медицинских противопоказаний в обеспечения санаторно-курортным лечением;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отсутствие одного из требуемых документов для предоставления данной государственной услуги, при выявлении ошибок в оформлении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недостоверность представленных сведений и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Оснований для приостановления оказания государственной услуги не имеется.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Этапы оказания государственной услуги с момента поступления заявления от потребителя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проводит регистрацию заявления, осуществляет рассмотрение представленных документов от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подготовка уведомления об оформлении либо мотивированного ответа об отказе на бумажном носителе.</w:t>
      </w:r>
    </w:p>
    <w:bookmarkEnd w:id="8"/>
    <w:bookmarkStart w:name="z2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 в процессе оказания государственной услуги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Прием документов в уполномоченном органе осуществляется специалистом уполномоченного органа по адресу указанного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сдачи всех необходимых документов потребителю в уполномоченном органе выдается талон, с указанием даты регистрации и получения потребителем государственной услуги, фамилии и инициалов ответственного лица, принявшего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Для получения государственной услуги потребитель представляет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установленного образца с указанием реквизитов документа, удостоверяющего личность, номер социального индивидуального кода (при наличии индивидуальный идентификационный номер);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копия документа, удостоверяющего личность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для детей-инвалидов – копия свидетельства о рождении ребенка и копия документа, удостоверяющего личность его законного представителя;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копия санаторно-курортной карты, выданной организацией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документ, подтверждающий регистрацию по постоянному месту жительства (адресная справка либо справка сельских и/или аульных акимов);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копии выписки из справки об инвалидности и выписки из индивидуальной программы реабилитации инвалида;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при подаче заявления другим лицом с письменного согласия инвалида – копию документа, удостоверяющего его личность.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предоставляются в копиях и подлинниках для сверки, после чего подлинники документов возвращаются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 процессе оказания государственной услуги участвуют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руководитель уполномоченного органа (СФЕ 1);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заведующий сектором уполномоченного органа (СФЕ 2);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специалист сектора уполномоченного органа (СФЕ 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Текстовое табличное описание последовательности и взаимодействие административных действии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Схемы, отражающие взаимосвязь между логической последовательностью административных действий в процессе оказания государственной услуги и СФЕ,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0"/>
    <w:bookmarkStart w:name="z2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 оказывающих государственные услуги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Должностные лица в ходе оказания государственных услуг несут ответственность за принимаемые ими решения и действия (бездействия) в порядке, предусмотренном действующим законодательством Республики Казахстан.</w:t>
      </w:r>
    </w:p>
    <w:bookmarkEnd w:id="12"/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документов на инвалидов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обеспечения их санаторно-курортным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лечением"</w:t>
      </w:r>
    </w:p>
    <w:bookmarkEnd w:id="13"/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Описание действий структурно-функциональных единиц (СФЕ)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4"/>
        <w:gridCol w:w="2908"/>
        <w:gridCol w:w="3602"/>
        <w:gridCol w:w="2532"/>
        <w:gridCol w:w="4654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15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сектором уполномоченного органа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сектора уполномоченного органа</w:t>
            </w:r>
          </w:p>
        </w:tc>
      </w:tr>
      <w:tr>
        <w:trPr>
          <w:trHeight w:val="150" w:hRule="atLeast"/>
        </w:trPr>
        <w:tc>
          <w:tcPr>
            <w:tcW w:w="1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Обращение для получения государственной услуги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заявление со всеми необходимыми документами, регистрирует в журнале учета заявлений на обеспечение их санаторно-курортным лечением, выдает потребителю заполненный отрывной талон с указанием даты приема документов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заявления в журнале, выдача потребителю регистрационного талона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</w:tr>
      <w:tr>
        <w:trPr>
          <w:trHeight w:val="150" w:hRule="atLeast"/>
        </w:trPr>
        <w:tc>
          <w:tcPr>
            <w:tcW w:w="1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Процедура оформления документов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пакет документов получателя услуги и передает на проверку заведующему сектором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Пакет документов потребителя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рабочих дня</w:t>
            </w:r>
          </w:p>
        </w:tc>
      </w:tr>
      <w:tr>
        <w:trPr>
          <w:trHeight w:val="150" w:hRule="atLeast"/>
        </w:trPr>
        <w:tc>
          <w:tcPr>
            <w:tcW w:w="1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Процедура проверки документов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Проверяет полноту и правильность оформления представленных документов, визирует решение и уведомление (или мотивированный ответ об отказе) и направляет на подпись руководству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Пакет документов потребителя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рабочих дня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Процедура подписания уведомления либо мотивированного ответа об отказе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Подписывает решение и уведомление об оформлении документов для обеспечения их санаторно-курортным лечением либо мотивированный ответ об отказе в предоставлении государственной услуги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Уведомление либо мотивированный ответ об отказе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рабочих дня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85" w:hRule="atLeast"/>
        </w:trPr>
        <w:tc>
          <w:tcPr>
            <w:tcW w:w="1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Процедура уведомления потребителя услуги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Уведомление потребителю об оформлении документов для обеспечения их санаторно-курортным лечением либо направление мотивированного ответа об отказе в предоставлении государственной услуги на бумажном носителе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Уведомление либо мотивированный ответ об отказе</w:t>
            </w:r>
          </w:p>
        </w:tc>
      </w:tr>
      <w:tr>
        <w:trPr>
          <w:trHeight w:val="14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рабочих дня</w:t>
            </w:r>
          </w:p>
        </w:tc>
      </w:tr>
    </w:tbl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документов на инвалидов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обеспечения их санаторно-курортным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лечением"</w:t>
      </w:r>
    </w:p>
    <w:bookmarkEnd w:id="15"/>
    <w:bookmarkStart w:name="z3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функционального взаимодействия. Процесс оказания государственной услуги</w:t>
      </w:r>
    </w:p>
    <w:bookmarkEnd w:id="16"/>
    <w:p>
      <w:pPr>
        <w:spacing w:after="0"/>
        <w:ind w:left="0"/>
        <w:jc w:val="both"/>
      </w:pPr>
      <w:r>
        <w:drawing>
          <wp:inline distT="0" distB="0" distL="0" distR="0">
            <wp:extent cx="8521700" cy="3797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521700" cy="379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