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96f0" w14:textId="a369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03/14. Зарегистрировано Департаментом юстиции  Карагандинской области 5 марта 2013 года N 2203.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03/14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физические лица: граждане Республики Казахстан, оралманы, иностранцы и лица без гражданства, постоянно проживающие на территории Республики Казахстан,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–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– административная процедура, осуществляемая уполномоченным органом для предоставления специальных социальных услуг нуждающимся в условиях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предоставляют уполномоченный орган и центр обслуживания населения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N 330 "Об утверждении перечня гарантированного объема специальных социальных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N 1222 "Об утверждении стандартов оказания специальных социальных услуг в области социальной защиты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на дому (далее - уведомление) либо мотивированный ответ об отказе в предоставлении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 8 (71037) 21369, факс: 8 (71037) 21290,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Актогайский районный отдел N 1 филиала республиканского государственного предприятия "Центр обслуживания населения Карагандинской области", адрес: 100200, село Актогай, улица Бокейхана, 10, телефон 8 (71037) 21105, адрес электронной почты: aktogaycon@mail.ru, Актогайский районный отдел N 2 республиканского государственного предприятия "Центр обслуживания населения Карагандинской области", адрес: 100314, поселок Сарышаган, улица Абая, 12, телефон 8 (71038) 22338.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государственного учреждения "Отдел занятости и социальных программ Актогайского района" http://www.aktogay.kz,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14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государственное учреждение "Отдел занятости и социальных программ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принимает документы, регистрирует заявление в журнале, выдает талон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налагает резолюцию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проверяет документы, формирует макет дела и подготавливает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регистрирует уведомление либо мотивированный ответ об отказе и выдает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альтернативном порядке потребитель обращается для оформления документов на получение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операционного зала принимает документы, регистрирует заявление и выдает потребителю расписку;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накопительного сектора центра формирует реестр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принимает по реестру документы, регистрирует заявление в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налагает резолюцию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проверяет документы, формирует макет дела и подготавливает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регистрирует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накопительного сектора центра принимает по реестру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сектора выдачи документов центра регистрирует и выдает потребителю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или ходатайство медицинской организации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операционного зала центра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накопительного сектора центра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сектора выдачи документов центра (СФЕ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государственные услуги несут ответственность за принимаемые ими решения и действия (бездействия) в ходе оказания государственных услуг в порядке, предусмотренным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(основной процесс, вариант 1)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239"/>
        <w:gridCol w:w="4063"/>
        <w:gridCol w:w="5070"/>
      </w:tblGrid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Принимает документы, регистрирует заявление в журнале и выдает потребителю талон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Налагает резолюцию и определяет ответственного исполнителя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Проверяет документы, формирует макет дела и подготавливает уведомление либо мотивированный ответ об отказе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Подписывает уведомление либо мотивированный ответ об отказе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Регистрирует уведомление либо мотивированный ответ об отказе и выдает потребителю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(альтернативный процесс, вариант 2)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2616"/>
        <w:gridCol w:w="2446"/>
        <w:gridCol w:w="2659"/>
        <w:gridCol w:w="2275"/>
        <w:gridCol w:w="1806"/>
        <w:gridCol w:w="1850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</w:tr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Принимает документы, регистрирует заявление, выдает потребителю расписку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Формирует реестр и передает документы в уполномоченный орган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регистрации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Принимает по реестру документы, регистрирует заявление в журнале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Налагает резолюцию и определяет ответственного исполнителя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Проверяет документы, формирует макет дела и подготавливает уведомление либо мотивированный ответ об отказе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регистрации документов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Подписывает уведомление либо мотивированный отказ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Формирует реестр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рабочих дней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 уведомление либо мотивированный ответ об отказе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Регистрирует и выдает потребителю 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 (основной процесс, вариант 1)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0"/>
        <w:gridCol w:w="6470"/>
      </w:tblGrid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 заявления в журнале, выдача потребителю талона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Наложение резолюции и определение ответственного исполнителя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Проверка документов, формирование макета дела и подготавливает 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Подписание уведомления либо мотивированного ответа об отказе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Выдача уведомления либо мотивированный ответ об отказе потребителю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 (альтернативный процесс, вариант 2)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7"/>
        <w:gridCol w:w="2804"/>
        <w:gridCol w:w="2533"/>
        <w:gridCol w:w="2659"/>
        <w:gridCol w:w="2847"/>
      </w:tblGrid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</w:tr>
      <w:tr>
        <w:trPr>
          <w:trHeight w:val="121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 в журнале, выдача потребителю расписки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Формирует реестр, передает документы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Прием документов по реестру из центра, регистрация заявления в журнале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Наложение резолюции и определение ответственного исполнителя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Проверка документов, формирование макета дела и подготовка уведомления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 Подписание уведомления либо мотивированный ответа об отказе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 Регистрация уведомления либо мотивированного ответа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 Прием уведомления либо мотивированный ответ об отказе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 Выдача уведомления либо мотивированного ответа об отказе потребителю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3820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