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bed6" w14:textId="57bb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"Назначение государственных пособий семьям, имеющим детей до 18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03/09. Зарегистрировано Департаментом юстиции  Карагандинской области 5 марта 2013 года N 2200.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пособий семьям, имеющим детей до 18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 района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03/09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"Назначение государственных пособий семьям, имеющим детей до 18 лет"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пособие семьям, имеющим детей до 18 лет (далее – пособие на детей) – выплата в денежной форме, предоставляемая государством семьям, имеющим детей до 18 лет, со среднедушевым доходом ниже стоимости продовольственной корзины, установленной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назначению и выплате государственных пособий семьям, имеющим детей до 18 лет – государственное учреждение "Отдел занятости и социальных программ Актогайского района"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– доля совокупного дохода семьи, приходящегося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потребитель – физические лица: граждане Республики Казахстан, постоянно проживающие на территории Республики Казахстан, и оралманы, имеющие детей до 18 лет, среднедушевой доход семьи которых ниже стоимости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– центр).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государственных пособий семьям, имеющим детей до 18 лет" - административная процедура, осуществляемая уполномоченным органом в целях оказания помощи в денежной форме семьям, имеющим детей до 18 лет, со среднедушевым доходом ниже стоимости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 и центр обслуживания населения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оказывается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 и 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государственных пособий семьям, имеющим детей, утвержденных постановлением Правительства Республики Казахстан от 2 ноября 2005 года N 1092 "О некоторых мерах по реализации Закона Республики Казахстан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 назначении пособия на детей (далее – уведомление) либо мотивированный ответ об отказе в предоставлении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уполномоченного органа: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района", телефон 8 (71037) 21416, факс: 8 (71037) 21290, адрес электронной почты: enbek2011@mail.ru, адреса акимов сельских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Актогайский районный отдел N 1 филиала республиканского государственного предприятия "Центр обслуживания населения Карагандинской области", адрес: 100200, село Актогай, улица Бокейхана, 10, телефон 8 (71037) 21105, адрес электронной почты: aktogaycon@mail.ru, Актогайский районный отдел N 2 республиканского государственного предприятия "Центр обслуживания населения Карагандинской области", адрес: 100314, поселок Сарышаган, улица Абая, 12, телефон 8 (71038) 22338.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20.00 часов без перерыва, а в филиалах и представительствах центра - ежедневно с 9.00 часов до 19.00 часов,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государственного учреждения "Отдел занятости и социальных программ Актогайского района" http://www.aktogay.kz на стендах уполномоченного органа, центра, акимов поселков,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сельского округа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потребителем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и, ненадлежащего оформления документов,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центр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или аким сельского округа проводит регистрацию заявления и передает документы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проводит обследование материального положения потребителя (его семьи), составляет акт о материальном положении семьи по назначению и выплате пособий и представляет заключение о нуждаемости семьи (далее - заключение)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регистрирует документы, рассматривает и принимает решение о назначении (отказе в назначении) пособия на детей, оформляет уведомление либо мотивированный ответ об отказе, направляет результат оказания государственной услуги акиму сельского округа,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аким сельского округа или центр выдает потребителю уведомление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 акима сельского округа и у ответственного исполнителя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–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(копии) свидетельства (свидетельств)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регистрацию по месту жительства семьи (копию 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(удочерители), опекуны (попечители) представляют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чего, подлинники документов возвращаются потребителю. Право на получение пособия на детей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опекунов, попечителей с заявлением о назначении пособия родители, опекуны, попечители вправе уполномочить других лиц на обращение с заявлением о назначении пособия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назначения и выплаты социальных пособий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сектора назначения и выплаты социальных пособий уполномоченного органа (далее – специалист сектора уполномоченного органа)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комиссия, созданная решением акима Актогайского района (далее – участковая комиссия)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по месту жительства потребителя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комиссия, созданная решением акима сельского округа по месту жительства потребителя (далее – участковая комиссия акима сельского округа) (СФЕ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альтернативном процессе оказания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назначения и выплаты социальных пособий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сектора назначения и выплаты социальных пособий уполномоченного органа (далее – специалист сектора уполномоченного органа)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комиссия, созданная решением акима района (далее – участковая комиссия)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по месту жительства потребителя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комиссия, созданная решением акима сельского округа по месту жительства потребителя (далее – участковая комиссия акима сельского округа) (СФЕ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сектора выдачи документов центра (СФЕ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сектора центра (СФЕ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(СФЕ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 до 18 лет"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928"/>
        <w:gridCol w:w="8216"/>
        <w:gridCol w:w="2242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села, сельского округа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телефона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село Актогай, улица Бокейхана 11, государственное учреждение "Аппарат акима села Актогай"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87103721044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Абай, улица Абая 8, государственное учреждение "Аппарат акима сельского округа Абай"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87104123543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Айыртас, государственное учреждение "Аппарат акима сельского округа Айыртас"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87104152433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Жидебай, улица Жастар 1, государственное учреждение "Аппарат акима сельского округа Жидебай"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87103730074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Кежек, государственное учреждение "Аппарат акима сельского округа Кежек"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87104129721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Караменде би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Караменде би, государственное учреждение "Аппарат акима сельского округа Караменде би"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87103730255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Кусак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Кусак, государственное учреждение "Аппарат акима сельского округа Кусак"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87105952225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Кызыларай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Кызыларай, улица Сенкибай би 37, государственное учреждение "Аппарат акима сельского округа Кызыларай"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87103724213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Карабулак, государственное учреждение "Аппарат акима сельского округа Карабулак"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87105952943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Нуркен, государственное учреждение "Аппарат акима сельского округа Нуркен"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87103723223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Ортадересин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Ортадересин, государственное учреждение "Аппарат акима сельского округа Ортадересин"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87103870240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Сарытерек, государственное учреждение "Аппарат акима сельского округа Сарытерек"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87103730358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Сарышаган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поселок Сарышаган, улица Абая 1, государственное учреждение "Аппарат акима поселка Сарышаган"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87103822253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Тасарал, государственное учреждение "Аппарат акима сельского округа Тасарал"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87104126484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Торангалык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Торангалык, государственное учреждение "Аппарат акима сельского округа Торангалык"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87103870032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Шабанбай би, государственное учреждение "Аппарат акима сельского округа Шабанбай би"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87103726218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поселок Шашубай, улица Ж. Акбергенулы 16, государственное учреждение "Аппарат акима поселка Шашубай"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87103821257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 до 18 лет"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(основной процесс, вариант 1)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2494"/>
        <w:gridCol w:w="2644"/>
        <w:gridCol w:w="2815"/>
        <w:gridCol w:w="3458"/>
        <w:gridCol w:w="2089"/>
      </w:tblGrid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3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4395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пособия на детей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на предоставление пособия на детей, выдает потребителю отрывной талон с указанием даты приема документов, готовит проект поручения участковой комиссии для обследования материального положения семьи потребителя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поручения на проведение обследования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участковой комиссии для проведения обследования материального положения семьи потребителя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 на проведение обследования материального положения семьи потребителя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материального положения семьи заявителя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поручением проводит обследование материального положения семьи заявителя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заключение о нуждаемости в предоставлении пособия на детей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135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с заключением участковой комиссии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с заключением участковой комиссии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заключением участковой комиссии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заключение участковой комиссии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252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пособия на детей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предоставленных документов и заключения участковой комиссии делает расчет назначения пособия на детей и уведомление о назначении либо мотивированный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решения и передает макет личного дела руководителю уполномоченного органа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45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потребителя с утвержденным решением, подлежащим исполнению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потребителя услуги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уведомление о назначении либо мотивированный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(основной процесс, вариант 2)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202"/>
        <w:gridCol w:w="2486"/>
        <w:gridCol w:w="2071"/>
        <w:gridCol w:w="2268"/>
        <w:gridCol w:w="2334"/>
        <w:gridCol w:w="2356"/>
      </w:tblGrid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6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 акима сельского округа</w:t>
            </w:r>
          </w:p>
        </w:tc>
      </w:tr>
      <w:tr>
        <w:trPr>
          <w:trHeight w:val="426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пособия на детей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на предоставление пособия на детей, выдает потребителю отрывной талон с указанием даты приема документов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поручения на проведение обследования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участковой комиссии для обследования материального положения семьи потребителя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 на проведение обследования материального положения семьи потребителя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материального положения семьи потребителя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поручением проводит обследование материального положения семьи заявителя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заключение о нуждаемости в предоставлении пособия на детей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2415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оформленного макета дела потребителя специалисту сектора уполномоченного органа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заявление со всеми необходимыми документами и заключением участковой комиссии в уполномоченный орган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 заявлений на предоставление пособия на детей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календарных дней с момента регистрации заявления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4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акима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 и заключением участковой комиссии и регистрирует в журнале учета заявлений на предоставление пособия на детей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 заявлений на предоставление пособия на детей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95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пособия на детей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2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решения и передает макет личного дела руководителю уполномоченного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3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потребителя с утвержденным решением, подлежащим исполнению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услуги о назначении пособия на детей либо мотивированный ответ об отказе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(альтернативный процесс)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308"/>
        <w:gridCol w:w="3664"/>
        <w:gridCol w:w="2846"/>
        <w:gridCol w:w="3729"/>
      </w:tblGrid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4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пособия на детей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документов в уполномоченный орган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регистрации документов на назначение пособия на детей в уполномоченном органе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 принимает заявления со всеми необходимыми документами, регистрирует в журнале учета заявлений на назначение пособия на детей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заявлений в журнале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89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поручения на проведение обследования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участковой комиссии для проведения обследования материального положения семьи потребителя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 на проведение обследования материального положения семьи потребителя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материального положения семьи потребителя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с заключением участковой комиссии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с заключением участковой комиссии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пособия на детей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</w:t>
            </w:r>
          </w:p>
        </w:tc>
      </w:tr>
      <w:tr>
        <w:trPr>
          <w:trHeight w:val="3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29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решения и передает макет личного дела руководителю уполномоченного органа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с утвержденным решением, подлежащим исполнению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уведомление о назначении государственных пособий на детей либо мотивированный ответ об отказе и передает в центр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12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уведомления либо мотивированного ответа об отказе из уполномоченного органа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3278"/>
        <w:gridCol w:w="3278"/>
        <w:gridCol w:w="3279"/>
        <w:gridCol w:w="3716"/>
      </w:tblGrid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8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155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и выдает потребителю расписку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расписки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45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инспектора, составление реестра, передача документов в уполномоченный орган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сектор центра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15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поручением проводит обследование материального положения семьи потребителя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заключение о нуждаемости в предоставлении пособия на детей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заключением участковой комиссии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заключение участковой комиссии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уведомление либо мотивированный ответ об отказе и передает в сектор выдачи документов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уведомление либо мотивированный ответ об отказе из накопительного отдела и вручает потребителю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уведомления либо мотивированного ответ об отказе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(вариант 1)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3624"/>
        <w:gridCol w:w="3915"/>
        <w:gridCol w:w="3522"/>
      </w:tblGrid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106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поручения на проведение обследования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визирование проекта решения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регистрационного талона, подготовка проекта поручения для обследования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материального положения семьи потребителя</w:t>
            </w:r>
          </w:p>
        </w:tc>
      </w:tr>
      <w:tr>
        <w:trPr>
          <w:trHeight w:val="97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предоставлении государственной услуги (либо отказе в предоставлении услуги)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с актом обследования и заключением участковой комиссии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обследования и заключения участковой комиссии специалисту сектора уполномоченного органа</w:t>
            </w:r>
          </w:p>
        </w:tc>
      </w:tr>
      <w:tr>
        <w:trPr>
          <w:trHeight w:val="108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назначения пособия на детей и подготовка проекта решения о назначении или отказе в назначении пособия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(вариант 2)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817"/>
        <w:gridCol w:w="2754"/>
        <w:gridCol w:w="2775"/>
        <w:gridCol w:w="2860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 акима сельского округа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предоставлении государственной услуги (либо отказе в предоставлении услуги)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визирование проекта решения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с актом обследования и заключением участковой комиссии от акима поселка, регистрация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регистрационного талона, подготовка проекта поручения для обследования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материального положения семьи потребителя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назначения пособия на детей и подготовка проекта решения о назначении или отказе в назначении пособия на детей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поручения на проведение обследования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услуги о назначении пособия на детей либо мотивированный ответ об отказе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актом обследования и заключением участковой комиссии в уполномоченный орган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5"/>
        <w:gridCol w:w="3589"/>
        <w:gridCol w:w="4572"/>
        <w:gridCol w:w="3004"/>
      </w:tblGrid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поручения на проведение обследования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визирование проекта решения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из центра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материального положения семьи потребителя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предоставлении государственной услуги (либо отказе в предоставлении услуги)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с актом обследования и заключением участковой комиссии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обследования и заключения участковой комиссии специалисту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назначения пособия на детей и подготовка проекта решения о назначении или отказе в назначении пособия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уведомления о назначении пособия на детей либо мотивированного ответа об отказе и передача в центр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1"/>
        <w:gridCol w:w="4743"/>
        <w:gridCol w:w="3256"/>
      </w:tblGrid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уведомления либо мотивированного ответа об отказе из накопительного сектора и вручение потребителю услуги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инспектора, составление реестра, передача документов в уполномоченный орган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</w:t>
            </w:r>
          </w:p>
        </w:tc>
      </w:tr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уведомления либо мотивированного ответа об отказе и передача в сектор выдачи документов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сектор центра</w:t>
            </w:r>
          </w:p>
        </w:tc>
      </w:tr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 до 18 лет"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оказания государственной услуги (вариант 1)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5598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процесс оказания государственной услуги (вариант 2)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7376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оказания государственной услуги – альтернативный вариант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7884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