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4abd" w14:textId="31c4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03/05. Зарегистрировано Департаментом юстиции  Карагандинской области 5 марта 2013 года N 2198.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инвалидов для обеспечения их сурдо-тифлотехническими и обязательными гигиеническими средствами"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обеспечения их сурдо-тифлотехническими и обязательными гигиеническими средствами"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 –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обязательные гигиенические средства – средства, предназначенные для отправления естественных физиологических нужд и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сурдотехнические средства – технические средства для коррекции и компенсации дефектов слуха, в том числе усиливающие средства связи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тифлотехнические средства – средства, направленные на коррекцию и компенсацию утраченных возможностей инвалидов в результате дефекта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потребители –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нуждающиеся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обеспечения их сурдо-тифлосредствами и обязательными гигиеническими средствами – государственная услуга, направленная на реализацию прав инвалидов на получение специализированного вида медико-технической помощи по обеспечению сурдо-тифлотехническими 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 и центр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 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"О некоторых вопросах реабилитации инвалидов",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 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 8 (71037) 21369,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Актогайский районный отдел N 1 филиала республиканского государственного предприятия "Центр обслуживания населения Карагандинской области", адрес: 100200, село Актогай, улица Бокейхана, 10, телефон 8 (71037) 21105, адрес электронной почты: aktogaycon@mail.ru, Актогайский районный отдел N 2 республиканского государственного предприятия "Центр обслуживания населения Карагандинской области", адрес: 100314, поселок Сарышаган, улица Абая, 12, телефон 8 (71038) 22338.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http://www.aktogay.kz и информационных стендах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регистрирует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или от потребителя, оформляет уведомление либо мотивированный ответ об отказе, затем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специалистом сектора по работе с ветеранами, инвалидами и малообеспеченными гражданами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получения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реквизитов документа, удостоверяющего личность, при наличии индивидуальный идентификационный номер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 -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-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при наличии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при наличии индивидуальный идентификационный номер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ветеранами, инвалидами и малообеспеченными гражданами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по работе с ветеранами, инвалидами и малообеспеченными гражданами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по документоведению и работе с обращениями граждан уполномоченного органа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сектора выдачи документов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накопительного сектора центра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операционного зала центра (СФЕ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консультант центра (СФЕ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(проживающего по адресу)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 а я в л е н и 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меня, инвалида ______ группы обеспечить сурдо-тифлотехническими и обязательными гигиеническими средствами ________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следующие документы:__________________________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"____" __________ 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гражданина (гражданки) ______________________ с прилагаемыми документами в количестве __________ штук принято "____" _________20 ____ года. Регистрационный номер N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лица, принявшего документы, подпись)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3318"/>
        <w:gridCol w:w="2886"/>
        <w:gridCol w:w="2886"/>
        <w:gridCol w:w="361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5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обеспечения сурдо-тифлосредствами и обязательными гигиеническими средствами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инвалидов на обеспечение сурдотехническими, тифлотехническими и обязательными гигиеническими средствами и выдает потребителю талон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талона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получателя услуги и передает на проверку заведующему сектором по работе с ветеранами, инвалидами и малообеспеченными гражданами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15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уведомление (или мотивированный ответ об отказе) и направляет на подпись руководителю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обеспечения сурдо-тифлотехническими средствами и обязательными гигиеническими средствами либо мотивированный ответ об отказе в предоставлении государственной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потребителя об оформлении документов для обеспечения сурдо-тифлотехническими средствами и обязательными гигиеническими средствами либо направляет 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4618"/>
        <w:gridCol w:w="2326"/>
        <w:gridCol w:w="1834"/>
        <w:gridCol w:w="1898"/>
        <w:gridCol w:w="2114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документоведению и работе с обращениями граждан уполномоченного органа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обеспечения сурдо-тифлосредствами и обязательными гигиеническими средствами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документов, выдача потребителю расписки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представленных центром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 реестру заявления со всеми необходимыми документами от центра, регистрирует в журнале и передает руководителю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определения ответственного исполнителя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резолюцию, определяет ответственного исполнителя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передает ответственному исполнителю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подготовки уведомления либо мотивированного ответа об отказе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уведомление об оформлении документов для обеспечения сурдо-тифлотехническими средствами и обязательными гигиеническими средствами либо мотивированный ответ об отказе в предоставлении государственной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визирования уведомления заведующим сектором уполномоченного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уведомление либо мотивированный ответ об отказе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в уведомлении либо мотивированный ответ об отказе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обеспечения сурдо-тифлотехническими средствами и обязательными гигиеническими средствами либо мотивированный ответ об отказе в предоставлении государственной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 уведомлении либо мотивированный ответ об отказе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уведомления либо мотивированного ответа об отказе в центр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уведомление в Центр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69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3752"/>
        <w:gridCol w:w="3582"/>
        <w:gridCol w:w="2265"/>
        <w:gridCol w:w="313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 потока работ)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Центра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Консультирует, проверяет документы, регистрирует в журнале, передает документы инспектору операционного зала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заявление, оформляет документы. Потребителю выдает расписку. Передает документы в накопительный сектор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реестр и передает документы в уполномоченный орган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Реестр, пакет документов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уведомление либо мотивированный ответ об отказе потребителю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средствами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 Процесс оказания государственной услуги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699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