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355c" w14:textId="15d3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"Регистрация и постановка на учет безработных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03/02. Зарегистрировано Департаментом юстиции  Карагандинской области 5 марта 2013 года N 2196.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постановка на учет безработных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 района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"Регистрация и постановка на учет безработных граждан"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иностранцы,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Актогайского района".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"Регистрация и постановка на учет безработных граждан" - это процедура, осуществляемая с целью подтверждения регистрации безработных, желающих найти работу, в уполномоченном органе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и постановка на учет безработных граждан" предоставляется -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об отказе в предоставлении услуги.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уполномоченного органа, адрес: 100200, Карагандинская область, Актогайский район, село Актогай, улица Бокейхана 7, телефон: 8 (71037) 21684, факс: 8 (71037) 21290, адрес электронной почты: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с обеденным перерывом с 13.00 часов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 уполномоченного органа, а также на интернет-ресурсе уполномоченного органа http://www.aktogay.kz.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по времени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- не позднее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регистрации, постановки на учет в качестве безработного производится при отсутствии необходимых документов, при предоставлении ложных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талон с указанием даты регистрации и получения государственной услуги, фамилии и инициалов лица, принявшего документы.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осуществляется ответственными исполнителями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СФЕ), которые участвуют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1.Описание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2"/>
        <w:gridCol w:w="6778"/>
      </w:tblGrid>
      <w:tr>
        <w:trPr>
          <w:trHeight w:val="27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4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необходимых документов.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данных потребителя по картотеке в системе центральной базы данных</w:t>
            </w:r>
          </w:p>
        </w:tc>
      </w:tr>
      <w:tr>
        <w:trPr>
          <w:trHeight w:val="27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документы, организационно-распорядительное решение)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дела</w:t>
            </w:r>
          </w:p>
        </w:tc>
      </w:tr>
      <w:tr>
        <w:trPr>
          <w:trHeight w:val="27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минут</w:t>
            </w:r>
          </w:p>
        </w:tc>
      </w:tr>
      <w:tr>
        <w:trPr>
          <w:trHeight w:val="27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7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карточки персонального учета в компьютерную базу данных</w:t>
            </w:r>
          </w:p>
        </w:tc>
      </w:tr>
      <w:tr>
        <w:trPr>
          <w:trHeight w:val="405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</w:t>
            </w:r>
          </w:p>
        </w:tc>
      </w:tr>
      <w:tr>
        <w:trPr>
          <w:trHeight w:val="405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рабочих дней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1120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