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0b993" w14:textId="060b9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предприятий, организаций, учреждений Актогайского района, в которых будут проводится общественные работы на 2013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Актогайского района Карагандинской области от 14 февраля 2013 года N 05/01. Зарегистрировано Департаментом юстиции Карагандинской области 5 марта 2013 года N 2195.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занятости населения",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2001 года N 836 "О мерах по реализации Закона Республики Казахстан от 23 января 2001 года "О занятости населения", акимат Актогайского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предприятий, организаций, учреждений Актогайского района, в которых будут проводиться общественные работы на 2013 год, виды и объемы работ, источник финансирования и срок участия согласно приложению.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оплату труда граждан направленных на общественные работы, в размере минимальной заработной платы, установленной законодательством Республики Казахстан на соответствующий год.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"Отдел занятости и социальных программ Актогайского района" (Т. Жармаганбетов) заключить с работодателями типовые договора на выполнение общественных работ.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Актогайского района К. Нокеш.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его официального опубликования и распространяется на отношения, возникшие с 1 марта 2013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района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Абеуова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февраля 2013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05/01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предприятий, организаций, учреждений Актогайского</w:t>
      </w:r>
      <w:r>
        <w:br/>
      </w:r>
      <w:r>
        <w:rPr>
          <w:rFonts w:ascii="Times New Roman"/>
          <w:b/>
          <w:i w:val="false"/>
          <w:color w:val="000000"/>
        </w:rPr>
        <w:t>района, в которых будут проводиться общественные работы на 2013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49"/>
        <w:gridCol w:w="4357"/>
        <w:gridCol w:w="3045"/>
        <w:gridCol w:w="2249"/>
      </w:tblGrid>
      <w:tr>
        <w:trPr>
          <w:trHeight w:val="30" w:hRule="atLeast"/>
        </w:trPr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п/п</w:t>
            </w:r>
          </w:p>
        </w:tc>
        <w:tc>
          <w:tcPr>
            <w:tcW w:w="4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организаций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человек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работ</w:t>
            </w:r>
          </w:p>
        </w:tc>
      </w:tr>
      <w:tr>
        <w:trPr>
          <w:trHeight w:val="30" w:hRule="atLeast"/>
        </w:trPr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"Ақ қайың"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территории села, озеленение</w:t>
            </w:r>
          </w:p>
        </w:tc>
      </w:tr>
      <w:tr>
        <w:trPr>
          <w:trHeight w:val="30" w:hRule="atLeast"/>
        </w:trPr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Актогайского района"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Диспетчерская услуга</w:t>
            </w:r>
          </w:p>
        </w:tc>
      </w:tr>
      <w:tr>
        <w:trPr>
          <w:trHeight w:val="30" w:hRule="atLeast"/>
        </w:trPr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села Актогай"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территории села, озеленение</w:t>
            </w:r>
          </w:p>
        </w:tc>
      </w:tr>
      <w:tr>
        <w:trPr>
          <w:trHeight w:val="30" w:hRule="atLeast"/>
        </w:trPr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Жидебайского сельского округа"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территории села, озеленение</w:t>
            </w:r>
          </w:p>
        </w:tc>
      </w:tr>
      <w:tr>
        <w:trPr>
          <w:trHeight w:val="30" w:hRule="atLeast"/>
        </w:trPr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Абайского сельского округа"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территории села, озеленение</w:t>
            </w:r>
          </w:p>
        </w:tc>
      </w:tr>
      <w:tr>
        <w:trPr>
          <w:trHeight w:val="30" w:hRule="atLeast"/>
        </w:trPr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Кежекского сельского округа"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территории села, озеленение</w:t>
            </w:r>
          </w:p>
        </w:tc>
      </w:tr>
      <w:tr>
        <w:trPr>
          <w:trHeight w:val="30" w:hRule="atLeast"/>
        </w:trPr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Кусакского сельского округа"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территории села, озеленение</w:t>
            </w:r>
          </w:p>
        </w:tc>
      </w:tr>
      <w:tr>
        <w:trPr>
          <w:trHeight w:val="30" w:hRule="atLeast"/>
        </w:trPr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Кызыларайского сельского округа"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территории села, озеленение</w:t>
            </w:r>
          </w:p>
        </w:tc>
      </w:tr>
      <w:tr>
        <w:trPr>
          <w:trHeight w:val="30" w:hRule="atLeast"/>
        </w:trPr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Торангалыкского сельского округа"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территории села, озеленение</w:t>
            </w:r>
          </w:p>
        </w:tc>
      </w:tr>
      <w:tr>
        <w:trPr>
          <w:trHeight w:val="30" w:hRule="atLeast"/>
        </w:trPr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Шабанбайбийского сельского округа"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территории села, озеленение</w:t>
            </w:r>
          </w:p>
        </w:tc>
      </w:tr>
      <w:tr>
        <w:trPr>
          <w:trHeight w:val="30" w:hRule="atLeast"/>
        </w:trPr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поселка Сарышаган"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 документов, курьерская работа</w:t>
            </w:r>
          </w:p>
        </w:tc>
      </w:tr>
      <w:tr>
        <w:trPr>
          <w:trHeight w:val="30" w:hRule="atLeast"/>
        </w:trPr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поселка Шашубай"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территории села, озеленение</w:t>
            </w:r>
          </w:p>
        </w:tc>
      </w:tr>
      <w:tr>
        <w:trPr>
          <w:trHeight w:val="30" w:hRule="atLeast"/>
        </w:trPr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Сарытерекского сельского округа"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территории села, озеленение</w:t>
            </w:r>
          </w:p>
        </w:tc>
      </w:tr>
      <w:tr>
        <w:trPr>
          <w:trHeight w:val="30" w:hRule="atLeast"/>
        </w:trPr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Карамендебийского сельского округа"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территории села, озеленение</w:t>
            </w:r>
          </w:p>
        </w:tc>
      </w:tr>
      <w:tr>
        <w:trPr>
          <w:trHeight w:val="30" w:hRule="atLeast"/>
        </w:trPr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Айыртасского сельского округа"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территории села, озеленение</w:t>
            </w:r>
          </w:p>
        </w:tc>
      </w:tr>
      <w:tr>
        <w:trPr>
          <w:trHeight w:val="30" w:hRule="atLeast"/>
        </w:trPr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Карабулакского сельского округа"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территории села, озеленение</w:t>
            </w:r>
          </w:p>
        </w:tc>
      </w:tr>
      <w:tr>
        <w:trPr>
          <w:trHeight w:val="30" w:hRule="atLeast"/>
        </w:trPr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Нуркенского сельского округа"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территории села, озеленение</w:t>
            </w:r>
          </w:p>
        </w:tc>
      </w:tr>
      <w:tr>
        <w:trPr>
          <w:trHeight w:val="30" w:hRule="atLeast"/>
        </w:trPr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96"/>
        <w:gridCol w:w="1197"/>
        <w:gridCol w:w="5179"/>
        <w:gridCol w:w="1530"/>
        <w:gridCol w:w="2198"/>
      </w:tblGrid>
      <w:tr>
        <w:trPr>
          <w:trHeight w:val="30" w:hRule="atLeast"/>
        </w:trPr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п/п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финансирования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работ, тенге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участия, месяц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работ</w:t>
            </w:r>
          </w:p>
        </w:tc>
      </w:tr>
      <w:tr>
        <w:trPr>
          <w:trHeight w:val="30" w:hRule="atLeast"/>
        </w:trPr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Актогайского района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447840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в соответствии с действующим законодательством</w:t>
            </w:r>
          </w:p>
        </w:tc>
      </w:tr>
      <w:tr>
        <w:trPr>
          <w:trHeight w:val="30" w:hRule="atLeast"/>
        </w:trPr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Актогайского района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223920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в соответствии с действующим законодательством</w:t>
            </w:r>
          </w:p>
        </w:tc>
      </w:tr>
      <w:tr>
        <w:trPr>
          <w:trHeight w:val="30" w:hRule="atLeast"/>
        </w:trPr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Актогайского района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2164560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в соответствии с действующим законодательством</w:t>
            </w:r>
          </w:p>
        </w:tc>
      </w:tr>
      <w:tr>
        <w:trPr>
          <w:trHeight w:val="30" w:hRule="atLeast"/>
        </w:trPr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Актогайского района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671760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в соответствии с действующим законодательством</w:t>
            </w:r>
          </w:p>
        </w:tc>
      </w:tr>
      <w:tr>
        <w:trPr>
          <w:trHeight w:val="30" w:hRule="atLeast"/>
        </w:trPr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Актогайского района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74640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в соответствии с действующим законодательством</w:t>
            </w:r>
          </w:p>
        </w:tc>
      </w:tr>
      <w:tr>
        <w:trPr>
          <w:trHeight w:val="30" w:hRule="atLeast"/>
        </w:trPr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Актогайского района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74640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в соответствии с действующим законодательством</w:t>
            </w:r>
          </w:p>
        </w:tc>
      </w:tr>
      <w:tr>
        <w:trPr>
          <w:trHeight w:val="30" w:hRule="atLeast"/>
        </w:trPr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Актогайского района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74640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в соответствии с действующим законодательством</w:t>
            </w:r>
          </w:p>
        </w:tc>
      </w:tr>
      <w:tr>
        <w:trPr>
          <w:trHeight w:val="30" w:hRule="atLeast"/>
        </w:trPr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Актогайского района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149280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в соответствии с действующим законодательством</w:t>
            </w:r>
          </w:p>
        </w:tc>
      </w:tr>
      <w:tr>
        <w:trPr>
          <w:trHeight w:val="30" w:hRule="atLeast"/>
        </w:trPr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Актогайского района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149280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в соответствии с действующим законодательством</w:t>
            </w:r>
          </w:p>
        </w:tc>
      </w:tr>
      <w:tr>
        <w:trPr>
          <w:trHeight w:val="30" w:hRule="atLeast"/>
        </w:trPr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Актогайского района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149280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в соответствии с действующим законодательством</w:t>
            </w:r>
          </w:p>
        </w:tc>
      </w:tr>
      <w:tr>
        <w:trPr>
          <w:trHeight w:val="30" w:hRule="atLeast"/>
        </w:trPr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Актогайского района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746400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в соответствии с действующим законодательством</w:t>
            </w:r>
          </w:p>
        </w:tc>
      </w:tr>
      <w:tr>
        <w:trPr>
          <w:trHeight w:val="30" w:hRule="atLeast"/>
        </w:trPr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Актогайского района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447840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в соответствии с действующим законодательством</w:t>
            </w:r>
          </w:p>
        </w:tc>
      </w:tr>
      <w:tr>
        <w:trPr>
          <w:trHeight w:val="30" w:hRule="atLeast"/>
        </w:trPr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Актогайского района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149280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в соответствии с действующим законодательством</w:t>
            </w:r>
          </w:p>
        </w:tc>
      </w:tr>
      <w:tr>
        <w:trPr>
          <w:trHeight w:val="30" w:hRule="atLeast"/>
        </w:trPr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Актогайского района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74640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в соответствии с действующим законодательством</w:t>
            </w:r>
          </w:p>
        </w:tc>
      </w:tr>
      <w:tr>
        <w:trPr>
          <w:trHeight w:val="30" w:hRule="atLeast"/>
        </w:trPr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Актогайского района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74640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в соответствии с действующим законодательством</w:t>
            </w:r>
          </w:p>
        </w:tc>
      </w:tr>
      <w:tr>
        <w:trPr>
          <w:trHeight w:val="30" w:hRule="atLeast"/>
        </w:trPr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Актогайского района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149280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в соответствии с действующим законодательством</w:t>
            </w:r>
          </w:p>
        </w:tc>
      </w:tr>
      <w:tr>
        <w:trPr>
          <w:trHeight w:val="30" w:hRule="atLeast"/>
        </w:trPr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Актогайского района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149280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в соответствии с действующим законодательством</w:t>
            </w:r>
          </w:p>
        </w:tc>
      </w:tr>
      <w:tr>
        <w:trPr>
          <w:trHeight w:val="30" w:hRule="atLeast"/>
        </w:trPr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5971200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