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e286" w14:textId="cc4e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10 сессии Актогайского районного маслихата от 12 декабря 2012 года N 91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Актогайского районного маслихата Карагандинской области от 13 февраля 2013 года N 105. Зарегистрировано Департаментом юстиции Карагандинской области 4 марта 2013 года N 2194.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Актогайского районного маслихата от 12 декабря 2012 года N 91 "О районном бюджете на 2013-2015 годы" (зарегистрировано в Реестре государственной регистрации нормативных правовых актов за N 2068, опубликовано в газете "Тоқырауын тынысы" от 28 декабря 2012 года N 55 (7370)),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Болганбаев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2013 года N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2013 года N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поселков, села и аульных (сельских) округов в составе районного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