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049e" w14:textId="5f00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на единицу объекта налогообложения в 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Абайского районного маслихата Карагандинской области от 23 декабря 2013 года № 26/255. Зарегистрировано Департаментом юстиции Карагандинской области 20 января 2014 года № 2516. Утратило силу решением Абайского районного маслихата Карагандинской области от 21 июня 2018 года № 32/352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21.06.2018 № 32/352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на единицу объекта налогообложения в 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налогового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Абайскому району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Ефанов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Абайском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17.03.2015 № 39/435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5533"/>
        <w:gridCol w:w="5025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