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6f3d" w14:textId="9ec6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13 сессии Абайского районного маслихата от 12 декабря 2012 года N 13/117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22 сессии Абайского районного маслихата Карагандинской области от 7 октября 2013 года N 22/231. Зарегистрировано Департаментом юстиции Карагандинской области 22 октября 2013 года N 2405.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13 сессии Абайского районного маслихата от 12 декабря 2012 года № 13/117 "О районном бюджете на 2013-2015 годы" (зарегистрировано в Реестре государственной регистрации нормативных правовых актов за № 2085, опубликовано в районной газете "Абай-Ақиқат" от 12 января 2013 года № 2 (3953)),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14 сессии Абайского районного маслихата от 13 февраля 2013 года № 14/144 "О внесении изменений в решение 13 сессии Абайского районного маслихата от 12 декабря 2012 года № 13/117 "О районном бюджете на 2013-2015 годы" (зарегистрировано в Реестре государственной регистрации нормативных правовых актов за № 2214, опубликовано в районной газете "Абай-Ақиқат" от 16 марта 2013 года № 12 (3963)),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16 сессии Абайского районного маслихата от 26 марта 2013 года № 16/168 "О внесении изменений в решение 13 сессии Абайского районного маслихата от 12 декабря 2012 года № 13/117 "О районном бюджете на 2013-2015 годы" (зарегистрировано в Реестре государственной регистрации нормативных правовых актов за № 2295, опубликовано в районной газете "Абай-Ақиқат" от 13 апреля 2013 года № 16 (3967) и от 20 апреля 2013 года № 17 (3968)),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19 сессии Абайского районного маслихата от 5 июля 2013 года № 19/202 "О внесении изменений в решение 13 сессии Абайского районного маслихата от 12 декабря 2012 года № 13/117 "О районном бюджете на 2013-2015 годы" (зарегистрировано в Реестре государственной регистрации нормативных правовых актов за № 2350, опубликовано в районной газете "Абай-Ақиқат" от 20 июля 2013 года № 29 (3980)),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"4 102 284" заменить цифрами "4 195 892";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"2 960 589" заменить цифрами "2 957 589";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"4 127 727" заменить цифрами "4 221 335";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Администраторам бюджетных программ производить расходование бюджетных средств в соответствии с принятым решением Абайского районного маслихата.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с 1 января 2013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438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Жумабеков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Абайского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 и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планирования"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Муталяпова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07.10.2013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2013 года № 22/231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2012 года № 13/117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4195892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361437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2957589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2957589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4221335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предпринимательства в моногородах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839"/>
        <w:gridCol w:w="1770"/>
        <w:gridCol w:w="1770"/>
        <w:gridCol w:w="3143"/>
        <w:gridCol w:w="3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-143317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2013 года № 22/231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2012 года № 13/117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9"/>
        <w:gridCol w:w="3751"/>
      </w:tblGrid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935154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266432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195707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на 2013 год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штатной численности местных исполнительных органов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оказанию социальной поддержки специалистов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27226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школы и воспитателям дошкольных организаций образования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32484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70725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580541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479631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в сельских населенных пунктах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288761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в сельских населенных пунктах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88181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88181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на содействие развитию предпринимательства в моногородах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2013 года № 22/231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2012 года № 13/117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акима района в городе, города районного значения, поселка, аула (села) села, аульного (сельского) округа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453"/>
        <w:gridCol w:w="956"/>
        <w:gridCol w:w="956"/>
        <w:gridCol w:w="2891"/>
        <w:gridCol w:w="1710"/>
        <w:gridCol w:w="1710"/>
        <w:gridCol w:w="1460"/>
        <w:gridCol w:w="1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183340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155015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507118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473"/>
        <w:gridCol w:w="997"/>
        <w:gridCol w:w="997"/>
        <w:gridCol w:w="3013"/>
        <w:gridCol w:w="1521"/>
        <w:gridCol w:w="1521"/>
        <w:gridCol w:w="1522"/>
        <w:gridCol w:w="15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</w:t>
            </w:r>
          </w:p>
        </w:tc>
        <w:tc>
          <w:tcPr>
            <w:tcW w:w="1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Сарепта</w:t>
            </w:r>
          </w:p>
        </w:tc>
        <w:tc>
          <w:tcPr>
            <w:tcW w:w="1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473"/>
        <w:gridCol w:w="997"/>
        <w:gridCol w:w="997"/>
        <w:gridCol w:w="3013"/>
        <w:gridCol w:w="1521"/>
        <w:gridCol w:w="1521"/>
        <w:gridCol w:w="1522"/>
        <w:gridCol w:w="15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Курминка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Кулаайгыр</w:t>
            </w:r>
          </w:p>
        </w:tc>
        <w:tc>
          <w:tcPr>
            <w:tcW w:w="1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Есенгельды</w:t>
            </w:r>
          </w:p>
        </w:tc>
        <w:tc>
          <w:tcPr>
            <w:tcW w:w="1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539"/>
        <w:gridCol w:w="1138"/>
        <w:gridCol w:w="1138"/>
        <w:gridCol w:w="3439"/>
        <w:gridCol w:w="1736"/>
        <w:gridCol w:w="1736"/>
        <w:gridCol w:w="1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</w:t>
            </w:r>
          </w:p>
        </w:tc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Агрогородок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2013 года № 22/231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2012 года № 13/117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инвестиционных проектов на 2013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672"/>
        <w:gridCol w:w="1418"/>
        <w:gridCol w:w="1418"/>
        <w:gridCol w:w="5585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