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a5b" w14:textId="7b5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N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Абайского районного маслихата Карагандинской области от 5 июля 2013 года N 19/202. Зарегистрировано Департаментом юстиции Карагандинской области 11 июля 2013 года N 2350.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2085, опубликовано в районной газете "Абай-Ақиқат" от 12 января 2013 года N 2 (3953)),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N 14/144 "О внесении изменений в решение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2214, опубликовано в районной газете "Абай-Ақиқат" от 16 марта 2013 года N 12 (3963)),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Абайского районного маслихата от 26 марта 2013 года N 16/168 "О внесении изменений в решение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2295, опубликовано в районной газете "Абай-Ақиқат" от 13 апреля 2013 года N 16 (3967) и от 20 апреля 2013 года N 17 (3968)),следующие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"3 800 147" заменить цифрами "4 102 284";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"2 816 822" заменить цифрами "2 960 589";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"3 825 591" заменить цифрами "4 127 727";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Бирюков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05.07.2013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938154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школы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92"/>
        <w:gridCol w:w="1037"/>
        <w:gridCol w:w="1037"/>
        <w:gridCol w:w="3681"/>
        <w:gridCol w:w="1853"/>
        <w:gridCol w:w="1854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265991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2013 года N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8"/>
        <w:gridCol w:w="1418"/>
        <w:gridCol w:w="5585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