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40885" w14:textId="b740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Абайского района от 17 января 2013 года N 03/03 "Об организации общественных работ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29 марта 2013 года N 12/07. Зарегистрировано Департаментом юстиции Карагандинской области 30 апреля 2013 года N 2319. Утратило силу постановлением акимата Абайского района Карагандинской области от 10 декабря 2013 года № 42/03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10.12.2013 № 42/03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апреля 2002 N 91-п "О реализации постановления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Абайского района от 17 января 2013 года N 03/03 "Об организации общественных работ на 2013 год" (зарегистрировано в Реестре государственной регистрации нормативных правовых актов за N 2159, опубликовано в районной газете "Абай-Ақиқат" от 16 февраля 2013 года N 8),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Джунуспекову Асем Айтжановну.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Е. Нашаров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марта 2013 года N 12/07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января 2013 года N 03/03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организациям,</w:t>
      </w:r>
      <w:r>
        <w:br/>
      </w:r>
      <w:r>
        <w:rPr>
          <w:rFonts w:ascii="Times New Roman"/>
          <w:b/>
          <w:i w:val="false"/>
          <w:color w:val="000000"/>
        </w:rPr>
        <w:t>
предприятиям и учреждениям Абайского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1"/>
        <w:gridCol w:w="2125"/>
        <w:gridCol w:w="2146"/>
        <w:gridCol w:w="1914"/>
        <w:gridCol w:w="4934"/>
      </w:tblGrid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предприятия и учреждения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в общественных работниках на год, человек.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работ, месяц.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работников в месяц, человек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"Абай - Көркем"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- 500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кустарников - 100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разбивка цветников - 500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- 7587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площадью 192340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чистка ливневок и ливнеколодцев – 218 штук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при пересчете пенсий – 25700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работе с архивными документами -14000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-660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– 16927 квитанции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оформлению личных дел призывников - 2500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 - 1200 штук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 – 300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сельскому хозяйству - 350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работе с архивными документами - 150 папок,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- 330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 отправления факсов - 240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- 400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суд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 отправления факсов - 120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 – 600 штук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- 2500 дел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- 1200 листов, отправления факсов - 650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- 600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– 660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суд N 2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- 200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факсов - 100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 – 200 штук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чрезвычайным ситуациям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факсов - 120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текстов-300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факсов - 120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- 200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– 330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Курминского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обслуживании водопровода протяженностью 13 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канализации протяженностью 6 километров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обработке архивных документов – 500 папок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- 300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факсов - 120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- 200 листов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прокуратура по надзору за законностью в исправительных учреждениях Карагандинской области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факсов - 300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- 400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– 300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"Фонд содействия социально-экономическому развитию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елками - 40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весенняя обработка деревьев - 40 штук,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площадью 0,1153 гектар,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здания мечети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Топар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и очистка территории площадью 15 гектар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Мичуринского сельского округа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факсов - 300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- 400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– 300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Абайского района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 - 600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отправления факсов - 300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и распечатка текстов - 400 листов,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доставка корреспонденции – 300 писем</w:t>
            </w:r>
          </w:p>
        </w:tc>
      </w:tr>
      <w:tr>
        <w:trPr>
          <w:trHeight w:val="30" w:hRule="atLeast"/>
        </w:trPr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