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c9f2" w14:textId="109c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Абайского районного маслихата от 12 декабря 2012 года N 13/117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16 сессии Абайского районного маслихата Карагандинской области от 26 марта 2013 года N 16/168. Зарегистрировано Департаментом юстиции Карагандинской области 10 апреля 2013 года N 2295.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Абайского районного маслихата от 12 декабря 2012 года N 13/117 "О районном бюджете на 2013-2015 годы" (зарегистрировано в Реестре государственной регистрации нормативных правовых актов за N 2085, опубликовано в районной газете "Абай-Ақиқат" от 12 января 2013 года N 2 (3953)),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Абайского районного маслихата от 13 февраля 2013 года N 14/144 "О внесении изменений в решение 13 сессии Абайского районного маслихата от 12 декабря 2012 года N 13/117 "О районном бюджете на 2013-2015 годы" (зарегистрировано в Реестре государственной регистрации нормативных правовых актов за N 2214, опубликовано в районной газете "Абай-Ақиқат" от 16 марта 2013 года N 12 (3963)),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"4 427 604" заменить цифрами "3 800 147";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"3 444 279" заменить цифрами "2 816 822";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"4 452 920" заменить цифрами "3 825 591";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"минус 143 190" заменить цифрами "минус 143 318";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"143 190" заменить цифрами "143 318";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"57 716" заменить цифрами "57 844";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Бахраева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 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2013 года N 16/168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13/117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4917"/>
        <w:gridCol w:w="2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2013 года N 16/168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13/117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школы и воспитателям дошкольных организаций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на содействие развитию предпринимательства в моногородах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