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18b9" w14:textId="bea1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7 февраля 2013 года N 04/09. Зарегистрировано Департаментом юстиции Карагандинской области 19 марта 2013 года N 2243.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Бимаганбетова Марата Айтбайевича.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04/09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объекта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 по определению адреса объекта недвижимости на территории Республики Казахстан"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юридическое или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"Отдел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строительства, архитектуры и градостроительства Абайского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 через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Адреса и номера телефонов уполномоченного органа и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через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поступившие документы,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справку либо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центра выдает справку либо мотивированный ответ об отказе получателю государственной услуги.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недвижимости, зарегистрированный в соответствии с действующим законодательством,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нотариально-удостоверенную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приемке пакета документов сотрудник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 принципу "одного окна"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объекта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являются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номера телефонов уполномоченного органа и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084"/>
        <w:gridCol w:w="2493"/>
        <w:gridCol w:w="1739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Абайского района"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Абая, 26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47096, 41958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Абайского района филиала республиканского государственного предприятия на праве хозяйственного ведения "Центр обслуживания населения 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Абая, 54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47700, 47227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581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