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fa89" w14:textId="ddcf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7 февраля 2013 года N 04/08. Зарегистрировано Департаментом юстиции Карагандинской области 19 марта 2013 года N 2242. Утратило силу постановлением акимата Абайского района Карагандинской области от 20 мая 2013 года N 17/24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Абайского района Карагандинской области от 20.05.2013 N 17/24.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архитектурно-планировочного задания".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Бимаганбетова Марата Айтбайевича.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N 04/08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архитектурно-планировочного задания"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юридическое или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– "Отдел Абайского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строительства, архитектуры и градостроительства Абайского района".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 органом,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через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строительства, утвержденных постановлением Правительства Республики Казахстан от 6 мая 2008 года N 425 "О некоторых мерах по упрощению порядка оформления и выдачи исходных материалов (данных) и разрешительных документов для строительства объектов"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постановления Правительства Республики Казахстан от 7 октября 2010 года N 1036 "Об утверждении стандартов государственных услуг" и внесении дополнения в постановление Правительства Республики Казахстан от 20 июля 2010 года N 745" и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 в уполномоченный орган,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 в уполномоченный орган,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центра с 9.00 до 20.00 часов, без перерыва на обед,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"бронирование"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через канцелярию,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"безбарьерного обслуживания", на котором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потребителя,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потребителя,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через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поступившие документы, подготавливает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направляет справку либо мотивированный ответ об отказе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центра выдает справку либо мотивированный ответ об отказе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получателю государственной услуги готового архитектурно-планировочного задания осуществляется должностным лицом уполномоченного органа или работником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 государственные услуги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уполномоченного органа и центра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953"/>
        <w:gridCol w:w="3607"/>
        <w:gridCol w:w="1835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Абайского района"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Абай, улица Абая, 26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47096, 41958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Абайского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Абай, улица Абая, 54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47700, 47227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4041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