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b5a9" w14:textId="198b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2013 год в городе Шахтинске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 Карагандинской области от 2 мая 2013 года N 12/3. Зарегистрировано Департаментом юстиции Карагандинской области 3 июня 2013 года N 2340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относящихся к целевым группам населения согласно приложению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Шахтинска Рыстина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 Аглиулин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Шахтинска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мая 2013 года N 12/3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Дополнительный перечень лиц, относящихся</w:t>
      </w:r>
      <w:r>
        <w:br/>
      </w:r>
      <w:r>
        <w:rPr>
          <w:rFonts w:ascii="Times New Roman"/>
          <w:b/>
          <w:i w:val="false"/>
          <w:color w:val="000000"/>
        </w:rPr>
        <w:t>
к целевым группам населения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307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категории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старше пятидесяти лет.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длительное время не работавшие (один год и более).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Выпускники учреждений технического и профессионального, послесреднего образования.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Молодежь, не имеющая опыта и стажа работы по полученной специальности (после окончания профессиональных лицеев, колледжей, высших учебных заведений).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