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f10b" w14:textId="6eff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24 января 2013 года N 03/03. Зарегистрировано Департаментом юстиции Карагандинской области 28 февраля 2013 года N 2184.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законом порядке официально опубликовать настоящее постановление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Кожухова Мейрама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03/03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-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области, города республиканского значения, столицы,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 на земельный участок - документ, подтверждающий наступление юридических фактов (юридических составов),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кадастровая (оценочная) стоимость – расчетная стоимость земельного участка, применяемая при продаже государством земельного участка или права аренды на него, определяемая на основе базовых ставок платы за земельные участки.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"Отдел земельных отношений города Сарани" (далее – уполномоченный орган),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 – ресурсе уполномоченного органа: sar_zemly@krg.gov.kz.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(далее - акт)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 с 09.00 часов до 18.00 часов, перерыв на обед с 13.00 - 14.00 часов, выходные дни: суббота, воскресенье и праздничные дни,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уполномоченного органа принимает пакет документов, регистрирует их в журнале регистрации и выдает расписку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утверждает акт определения оценочной стоимости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уполномоченного органа выдает получателю государственной услуги утвержденный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осуществляется уполномоченным лицом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4649"/>
        <w:gridCol w:w="1818"/>
        <w:gridCol w:w="3576"/>
      </w:tblGrid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 в области земельных отношений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Сарани"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67, кабинет N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sar_zemly@krg.gov.kz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тел.ф. 8 (72137) 4-44-03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выходных, а также праздничных дней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Сарани"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телефон, адрес)</w:t>
      </w:r>
    </w:p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утвержденный акт (дубликат акта) кадастровой (оценочной) стоимости на земельный участок, расположенного по адресу: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(адрес (место нахождения)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     Заявитель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уполномоченного лица, подпись)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Целевое использование земельного участка: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Местоположение земельного участка: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0"/>
        <w:gridCol w:w="1875"/>
        <w:gridCol w:w="1729"/>
        <w:gridCol w:w="2754"/>
        <w:gridCol w:w="2672"/>
      </w:tblGrid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 населенных пунктов), виды угодий, типы почв (для земель сельскохозяйственного назначения)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Оценочная стоимость земельного участка (права 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определен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М.П. ____________________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(Ф.И.О. начальника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«____» ____________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430"/>
        <w:gridCol w:w="2556"/>
        <w:gridCol w:w="4343"/>
        <w:gridCol w:w="4091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Уполномоченное лицо уполномоченного органа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Руководитель уполномоченного органа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Уполномоченное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акт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акта в журнале выдачи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 государственной услуги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уполномоченному лицу уполномоченного органа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269"/>
        <w:gridCol w:w="2541"/>
        <w:gridCol w:w="3857"/>
        <w:gridCol w:w="4673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Уполномоченное лицо уполномоченного органа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Руководитель уполномоченного органа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Уполномоченное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документов, регистрация их в журнале регистрации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уведомления о приостановлении утверждения акта в журнале выдачи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в предоставлении государственной услуги уполномоченному лицу уполномоченного органа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уведомления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1120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