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6ad8" w14:textId="6686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Сатпаев от 1 марта 2011 года № 05/01 "О перечне мест для размещения агитационных печатных материалов и помещений для встреч кандидатов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30 октября 2013 года N 26/18. Зарегистрировано Департаментом юстиции Карагандинской области 28 ноября 2013 года N 2424. Утратило силу постановлением акимата города Сатпаев от 4 февраля 2016 года № 03/01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04.02.2016 № 03/01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1 марта 2011 года № 05/01 "О перечне мест для размещения агитационных печатных материалов и помещений для встреч кандидатов с избирателями" (зарегистрировано в Реестре государственной регистрации нормативных правовых актов за № 8-6-117, опубликовано 30 марта 2011 года в № 25 (1891) газеты "Шарайна")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Нысанбаева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Ә.С. 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2013 года № 26/18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марта 2011 года № 05/01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 мест для размещения агитационных печатных материалов по городу Сатпаев для всех кандидатов в Президенты, в депутаты Парламента и маслихата, в члены иного органа местного самоуправления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9872"/>
      </w:tblGrid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Дислокация мест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Улытауская, между домами №№ 86, 90 (район автостанции)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Комарова, возле дома 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 АО "Казахтелеком")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академика Каныша Сатпаева, возле дома № 88 (район рынка "Кооптранс")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Абиева, возле дома № 21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 Дома культуры "Горняк")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Весовая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возле дома № 22 (район клуба "Предприятие путей железнодорожного транспорта")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школы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2013 года № 26/18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марта 2011 года № 05/01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помещений по городу Сатпаев для встреч с избирателями всеми кандидатами в Президенты, в депутаты Парламента и маслихата, в члены иного органа местного самоуправления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9"/>
        <w:gridCol w:w="9058"/>
        <w:gridCol w:w="2064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и местонахождение помещений для встреч с избирателями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помещения (квадратный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школы-лицея № 4 имени Абая, проспект академика Каныша Сатпаева, дом № 114 А, телефон: 3-33-96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гимназии имени Сакена Сейфуллина, улица Комарова, дом № 11 А, телефон: 3-34-68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№ 2, улица Ауэзова, дом № 37 А, телефон: 2-23-20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Весовая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клуба "Предприятие путей железнодорожного транспорта", улица Кирова, дом № 20, телефон: 2-66-61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школы № 17, телефон: 6-01-66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