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948c" w14:textId="d8a9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13 сессии Сатпаевского городского маслихата от 14 декабря 2012 года N 103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марта 2013 года N 129. Зарегистрировано Департаментом юстиции Карагандинской области 8 апреля 2013 года N 2284.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Сатпаевского городского маслихата от 14 декабря 2012 года N 103 "О городском бюджете на 2013-2015 годы" (зарегистрировано в Реестре государственной регистрации нормативных правовых актов за N 2067 и опубликовано 28 декабря 2012 года в N 64 (2035) газеты "Шарайна")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"4 524 176" заменить цифрами "3 683 333";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"3 303 847" заменить цифрами "2 463 004";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"4 524 176" заменить цифрами "3 713 739";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"минус 30 406";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"30 406";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"30 406";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"539 297" заменить цифрами "94 076";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"634 648" заменить цифрами "239 026";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восьмой, девятый, десятый, одиннадцатый, тринадцатый, четырнадцатый, пятнадцатый и шестнадцатый исключить;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пятый и шестой исключить;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Утвердить перечень распределяемых бюджетных программ в составе городского бюджета на 2013 год согласно приложению 6.";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Толендина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N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103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N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103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распределяемых бюджетных программ в составе</w:t>
      </w:r>
      <w:r>
        <w:br/>
      </w:r>
      <w:r>
        <w:rPr>
          <w:rFonts w:ascii="Times New Roman"/>
          <w:b/>
          <w:i w:val="false"/>
          <w:color w:val="000000"/>
        </w:rPr>
        <w:t>городского бюджета на 2013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1"/>
        <w:gridCol w:w="2589"/>
      </w:tblGrid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844515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448893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субсидий на переезд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420927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 и благоустройство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395622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годы, включенные в проект областного бюджета с отлагательными условиями на 2013 год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386622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298622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298622</w:t>
            </w:r>
          </w:p>
        </w:tc>
      </w:tr>
      <w:tr>
        <w:trPr>
          <w:trHeight w:val="30" w:hRule="atLeast"/>
        </w:trPr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