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f235" w14:textId="748f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и зачисление детей в дошкольные организации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6 февраля 2013 года N 02/41. Зарегистрировано Департаментом юстиции Карагандинской области 20 марта 2013 года N 2262. Утратило силу постановлением акимата города Сатпаев Карагандинской области от 27 мая 2013 года N 12/22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от 27 ноября 2000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г. Сатпаев 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 N 02/41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 в дошкольные организации образования"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дошкольная организация – организация образования, реализующая общеобразовательные программы дошкольного воспитания и обучения.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"Прием документов и зачисление детей в дошкольные организации образования" (далее - Регламент) определяет порядок приема документов и зачисления в дошкольные организации всех типов и видов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дошкольными организациями всех типов и видов города Сатпаев (далее – дошкольная организация), непосредственно в кабинете руководителя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договор, заключаемый между дошкольной организации и законными представителями, либо мотивированный ответ об отказе в предоставлении государственной услуги.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законным представителям детей дошкольного возраста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дошкольную организацию,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при обращении в дошкольную организацию предоставляется в течение двух рабочих дней, в соответствии с установленным графиком приема законных представителей, утвержденного руководителем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дошкольной организации, непосредственно в кабинете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дошкольную организацию, предоставляет пакет документов руководителю дошкольной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дошкольной организации проверяет поступившие документы, оформляет результат оказания государственной услуги, составляет договор между дошкольной организацией и законными представителями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дошкольную организацию составляет один сотрудник.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следующие документы в дошкольную организацию: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направление, выданное государственным учреждением "Отдел образования, физической культуры и спорта города Сатпаев", в сельской местности -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здоровья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санитарно-эпидемиологической службы об эпидокружении.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Бланки договора выдаются руководителем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зачисления ребенок получает право на обучение и содержание в дошкольной организации в соответствии с общеобразовательными учебными программами дошкольного воспитания и обучения и расписанием занятий, установленным дошкольной организацией, предоставляющим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Заполненный получателями государственной услуги (законными представителями) договор сдается руководителю дошкольной организации (один экземпляр хранится у руководителя дошкольной организации, другой остается у получателя государственной услуги (законных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услуга осуществляется посредством личного посещения дошкольной организации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Информацию о государственной услуге можно получить в государственном учреждении "Отдел образования, физической культуры и спорта города Сатпаев", расположенном по адресу: Карагандинская область, город Сатпаев, проспект Сатпаева 111 и на официальном сайте: www.obrazovanie.satpaev-akimat.kz.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Документы получателей государственной услуги сдаются руководителю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предоставлении государственной услуги отказывается в случае,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процессе оказания государственной услуги участвуют следующие структурно-функциональные единицы (далее – СФЕ):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Ответственным лицом за оказание государственной услуги является руководитель дошкольной организации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дошкольных организаций всех типов и видов города Сатпаев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0"/>
        <w:gridCol w:w="5113"/>
        <w:gridCol w:w="3887"/>
      </w:tblGrid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дошкольных организаций, осуществляющих функции по оказанию государственной услуги в области образования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 "Ертегі" города Сатпаев" аппарата акима города Сатпаев отдела образования, физической культуры и спорта города Сатпаев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улица Абая, 60 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3-29-15</w:t>
            </w:r>
          </w:p>
        </w:tc>
      </w:tr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10 города Сатпаев" аппарата акима города Сатпаев отдела образования, физической культуры и спорта города Сатпаев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улица Болмана, 10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7-25-40</w:t>
            </w:r>
          </w:p>
        </w:tc>
      </w:tr>
      <w:tr>
        <w:trPr>
          <w:trHeight w:val="30" w:hRule="atLeast"/>
        </w:trPr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5 "Нұрбөбек" города Сатпаев" аппарата акима города Сатпаев отдела образования, физической культуры и спорта города Сатпаев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улица Шаталюка, 40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3-16-32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5"/>
        <w:gridCol w:w="4125"/>
        <w:gridCol w:w="57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рассмотрение документов представленных получателем государственной услуги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бланка договора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необходимой консультации получателем государственной услуги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договора, выдача договора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7"/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СФЕ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7437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