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e721" w14:textId="8d6e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предоставления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02/40. Зарегистрировано Департаментом юстиции Карагандинской области 20 марта 2013 года N 2261. Утратило силу постановлением акимата города Сатпаев Карагандинской области от 27 мая 2013 года N 12/21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№ 02/40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 предоставления отдыха детям из малообеспеченных семей в загородных и пришкольных лагерях"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– Регламент) определяет процедуру приема документов для предоставления отдыха детям из малообеспеченных семей в загородных и пришкольных лагерях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города Сатпаев" (далее – уполномоченный орган) и организациями образования города Сатпаев (далее – организации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получения государственной услуги размещается на стендах в фойе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в организацию образования, представляет ответственному лицу пакет необходимых документов и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 или организации образования регистрирует документы и направляет руководителю уполномоченного органа или организации образования, руководитель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подготовка результата государственной услуги, подготовка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составляет, один сотрудник.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необходимые документы предоставляют в уполномоченный орган или в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организаций образования города Сатпаев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298"/>
        <w:gridCol w:w="4466"/>
        <w:gridCol w:w="4531"/>
      </w:tblGrid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111, 2 этаж, тел.: 3-79-34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"Гимназия имени Сакена Сейфуллина"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 а, телефон 3-34-68, 3-32-00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"Школа-гимназия № 1"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7-15-62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2"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3"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7-24-88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"Школа-лицей № 4 имени Абая"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4-18-07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5"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7"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10"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12"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14"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7-12-68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общеобразовательная школа № 15"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общеобразовательная школа № 16"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4-00-09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"Начальная школа № 17"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7105 95-20-20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19"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3-34-49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25"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12 а, телефон 3-70-46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"Средняя школа № 27" акимата города Сатпаев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6837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Школа: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Класс:__________________________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работы:________________________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"___________________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 "__________________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Директор:_____________________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 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отъездом ребенок должен быть тщательно вымыт и одет во все чистое.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Белье нижнее 2 смены;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Носки 3 пары;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личной гигиены (зубная паста, зубная щетка, шампунь, мыло, мочалка, расческа);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полотенце – 2 шт. (банное, для лица).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ценные вещи администрация центра ответственности не несет!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 НАПРАВЛЕНИЕ № ________ Адрес: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3614"/>
        <w:gridCol w:w="3365"/>
        <w:gridCol w:w="3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документов, выдача расписки о получении необходимых документов получателю государственной услуги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подготовка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на подпись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ответственному исполнителю для исполнения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документов, выдача расписки о получении необходимых документов получателю государственной услуги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подготовка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на подпись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ответственному исполнителю для исполнения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2390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