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9007" w14:textId="3609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02/39. Зарегистрировано Департаментом юстиции Карагандинской области 20 марта 2013 года N 2260. Утратило силу постановлением акимата города Сатпаев Карагандинской области от 27 мая 2013 года N 12/20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"Отдел образования, физической культуры и спорта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структурно-функциональные единицы, которые участвуют в процессе оказания государственной услуги – ответственные лица заинтересованных органов, информационные системы и их подсистемы.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Сатпаев", расположенного по адресу: Карагандинская область, город Сатпаев, проспект Сатпаева 111, 2 этаж, телефон: 8 (71063) 37934 www.obrazovanie.satpaev-akimat.kz в разделе "Стандарты оказания государственных услуг"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09.00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образец заявления,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перечень необходимых документов для получения государственной услуги размещается на стендах в фойе общеобразовательных школ, а также www.obrazovanie.satpaev-akimat.kz в разделе "Стандарты оказания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 регистрирует документы и представляет на рассмотрение руководству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результат оказания государственной услуги, подготавливает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организации образования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зданиях общеобразовательных школ, находящихся в ведении местных исполнительных органов города Сатпаев,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 подпунктах 4) и 5)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города Сатпаев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7645"/>
        <w:gridCol w:w="5404"/>
      </w:tblGrid>
      <w:tr>
        <w:trPr>
          <w:trHeight w:val="6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образовании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</w:p>
        </w:tc>
      </w:tr>
      <w:tr>
        <w:trPr>
          <w:trHeight w:val="6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имени С. Сейфуллина"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11 а, телефон 3-34-68, 3-32-00</w:t>
            </w:r>
          </w:p>
        </w:tc>
      </w:tr>
      <w:tr>
        <w:trPr>
          <w:trHeight w:val="6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144, телефон 7-25-48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7-15-62</w:t>
            </w:r>
          </w:p>
        </w:tc>
      </w:tr>
      <w:tr>
        <w:trPr>
          <w:trHeight w:val="3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Ауэзова 37 А, телефон 2-23-20</w:t>
            </w:r>
          </w:p>
        </w:tc>
      </w:tr>
      <w:tr>
        <w:trPr>
          <w:trHeight w:val="6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3"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Победы 17, телефон 7-15-81,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7-24-88</w:t>
            </w:r>
          </w:p>
        </w:tc>
      </w:tr>
      <w:tr>
        <w:trPr>
          <w:trHeight w:val="6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4 имени Абая"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144 А, телефон 3-33-96,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4-18-07</w:t>
            </w:r>
          </w:p>
        </w:tc>
      </w:tr>
      <w:tr>
        <w:trPr>
          <w:trHeight w:val="3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5"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Бабыр би 5, телефон 4-07-18</w:t>
            </w:r>
          </w:p>
        </w:tc>
      </w:tr>
      <w:tr>
        <w:trPr>
          <w:trHeight w:val="3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7"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Независимости 20, телефон 3-47-46</w:t>
            </w:r>
          </w:p>
        </w:tc>
      </w:tr>
      <w:tr>
        <w:trPr>
          <w:trHeight w:val="8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13, телефон 2-64-39</w:t>
            </w:r>
          </w:p>
        </w:tc>
      </w:tr>
      <w:tr>
        <w:trPr>
          <w:trHeight w:val="3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12"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12, телефон 2-63-30</w:t>
            </w:r>
          </w:p>
        </w:tc>
      </w:tr>
      <w:tr>
        <w:trPr>
          <w:trHeight w:val="6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14"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5, телефон 7-32-07,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7-12-68</w:t>
            </w:r>
          </w:p>
        </w:tc>
      </w:tr>
      <w:tr>
        <w:trPr>
          <w:trHeight w:val="10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Ерден 217, телефон 3-19-75, 3-19-72, 3-19-73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16"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154, телефон 4-00-11,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4-00-09</w:t>
            </w:r>
          </w:p>
        </w:tc>
      </w:tr>
      <w:tr>
        <w:trPr>
          <w:trHeight w:val="6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N 17"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Сатпаев, ул. Клубная 1, телефон 8 7102 76-97-34,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7105 95-20-20</w:t>
            </w:r>
          </w:p>
        </w:tc>
      </w:tr>
      <w:tr>
        <w:trPr>
          <w:trHeight w:val="6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19"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11, телефон 3-75-28,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3-34-49</w:t>
            </w:r>
          </w:p>
        </w:tc>
      </w:tr>
      <w:tr>
        <w:trPr>
          <w:trHeight w:val="3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25"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12 а, телефон 3-70-46</w:t>
            </w:r>
          </w:p>
        </w:tc>
      </w:tr>
      <w:tr>
        <w:trPr>
          <w:trHeight w:val="6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27" акимата города Сатпаев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 а, телефон 7-65-63, 7-65-61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предоставлении 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 общеобразовательных школах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Дана ________________ в том, что он/она включен (-а)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и воспитанников, обеспечивающихся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питанием в 20 __ - 20 __ учебном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 Дата, подпись директора школы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школах"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предоставления бесплатного питания отдельным категориям обучающихся и воспитанников в общеобразовательных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школы N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_________,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включить моего несовершеннолетнего ребенка (Ф.И.О., дата рождения), обучающегося в (указать N и литер класса), в список обучающихся и воспитанников, обеспечивающихся бесплатным питанием на 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подпись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школах"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Школа __________________ (указать N или 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приеме документов N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 __ г.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школах"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0"/>
        <w:gridCol w:w="3093"/>
        <w:gridCol w:w="3089"/>
        <w:gridCol w:w="3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государственной услуги для наложение резолюции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школах"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9088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