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9206" w14:textId="00c9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02/37. Зарегистрировано Департаментом юстиции Карагандинской области 20 марта 2013 года N 2257. Утратило силу постановлением акимата города Сатпаев Карагандинской области от 27 мая 2013 года N 12/18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лицо, не имеющее возможности посещения организации образования, временно или постоянно, по состоянию здоровья (далее - получатель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среднего образования города Сатпаев (далее – организация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 Законов Республики Казахстан от 27 июля 2007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N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N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(зарегистрирован в реестре нормативно-правовых актов N 3303).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государственной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09.00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Информацию о государственной услуге можно получить в государственном учреждении "Отдел образования, физической культуры и спорта города Сатпаев", расположенном по адресу: Карагандинская область, город Сатпаев, проспект Сатпаева 111, 2 этаж и на официальном сайте: www.obrazovanie.satpaev-akimat.kz в разделе "Стандарты оказания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Организации образования при представлении неполного пакета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организации образования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7344"/>
        <w:gridCol w:w="5596"/>
      </w:tblGrid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</w:tr>
      <w:tr>
        <w:trPr>
          <w:trHeight w:val="6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имени С. Сейфуллина"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Комарова 11 а, телефон 3-34-68, 3-32-00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7-15-62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</w:tr>
      <w:tr>
        <w:trPr>
          <w:trHeight w:val="6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3"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7-24-88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4 имени Абая"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4-18-07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5"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</w:tr>
      <w:tr>
        <w:trPr>
          <w:trHeight w:val="8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12"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</w:tr>
      <w:tr>
        <w:trPr>
          <w:trHeight w:val="6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14"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7-12-68</w:t>
            </w:r>
          </w:p>
        </w:tc>
      </w:tr>
      <w:tr>
        <w:trPr>
          <w:trHeight w:val="100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4-00-09</w:t>
            </w:r>
          </w:p>
        </w:tc>
      </w:tr>
      <w:tr>
        <w:trPr>
          <w:trHeight w:val="6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N 17"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7105 95-20-20</w:t>
            </w:r>
          </w:p>
        </w:tc>
      </w:tr>
      <w:tr>
        <w:trPr>
          <w:trHeight w:val="66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3-34-49</w:t>
            </w:r>
          </w:p>
        </w:tc>
      </w:tr>
      <w:tr>
        <w:trPr>
          <w:trHeight w:val="3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12 а, телефон 3-70-46</w:t>
            </w:r>
          </w:p>
        </w:tc>
      </w:tr>
      <w:tr>
        <w:trPr>
          <w:trHeight w:val="67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27" акимата города Сатпаев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3093"/>
        <w:gridCol w:w="3089"/>
        <w:gridCol w:w="3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 государственной услуги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0137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