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09f6" w14:textId="0010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 сессии Каражалского городского маслихата Карагандинской области от 26 декабря 2013 года № 190. Зарегистрировано Департаментом юстиции Карагандинской области 6 января 2014 года № 2489.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Принять к исполнению городской бюджет на 2014 - 2016 годы,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2 045 941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764 131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1 274 397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2 049 557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28 616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28 616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3 616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Каражалского городского маслихата Карагандинской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N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составе поступлений бюджета города на 2014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2014 год установлены нормативы распределения доходов в областной бюджет, бюджету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расходов бюджета города на 2014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на 2014 год предусмотрен объем субвенций, передаваемых из областного бюджета в сумме – 635 142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расходы бюджетных программ на 2014 год, финансируемые через аппараты акимов поселков Жайрем,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93"/>
        <w:gridCol w:w="2107"/>
      </w:tblGrid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26.11.2014 № 279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8"/>
        <w:gridCol w:w="1209"/>
        <w:gridCol w:w="1209"/>
        <w:gridCol w:w="5900"/>
        <w:gridCol w:w="2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4"/>
        <w:gridCol w:w="5506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4"/>
        <w:gridCol w:w="5506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2014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26.11.2014 № 279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7"/>
        <w:gridCol w:w="3663"/>
      </w:tblGrid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2014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26.11.2014 № 279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7"/>
        <w:gridCol w:w="3663"/>
      </w:tblGrid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текущих мероприятий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2014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через аппараты акимов поселков Жайрем, Шалгинск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6362"/>
        <w:gridCol w:w="36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города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93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