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2591" w14:textId="8192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Каражалского городского маслихата от 19 декабря 2012 года № 87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ХXIV сессии Каражалского городского маслихата Карагандинской области от 9 декабря 2013 года № 182. Зарегистрировано Департаментом юстиции Карагандинской области 11 декабря 2013 года № 2442.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2084, опубликовано в газете "Қазыналы өңір" 31 декабря 2012 года № 52-1), в которое внесены изменения решениями ХII сессии Каражалского городского маслихата от 5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2180, опубликовано в газете "Қазыналы өңір" 23 февраля 2013 года № 8-9), ХIV сессии Каражалского городского маслихата от 27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2306, опубликовано в газете "Қазыналы өңір" 20 апреля 2013 года № 15), ХV сессии Каражалского городского маслихата от 2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2322, опубликовано в газете "Қазыналы өңір" 11 мая 2013 года № 18), ХIX сессии Каражалского городского маслихата от 10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2369, опубликовано в газете "Қазыналы өңір" 27 июля 2013 года № 29), ХXI сессии Каражалского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2391, опубликовано в газете "Қазыналы өңір" 12 октября 2013 года № 40), ХXII сессии Каражалского городского маслихата от 30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2412, опубликовано в газете "Қазыналы өңір" 9 ноября 2013 года № 44), ХXIIІ сессии Каражалского городского маслихата от 20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2420, опубликовано в газете "Қазыналы өңір" 30 ноября 2013 года №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"2 244 633" заменить цифрами "2 240 128";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"699 840" заменить цифрами "699 664";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"8 861" заменить цифрами "8 995";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"1 242" заменить цифрами "1 284";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"1 534 690" заменить цифрами "1 530 185";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"2 254 905" заменить цифрами "2 250 400";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23"/>
        <w:gridCol w:w="1977"/>
      </w:tblGrid>
      <w:tr>
        <w:trPr>
          <w:trHeight w:val="30" w:hRule="atLeast"/>
        </w:trPr>
        <w:tc>
          <w:tcPr>
            <w:tcW w:w="10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XXIV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2013 года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2013 года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трехуревневой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отлогательными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2013 года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трехуревневой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ветеренарии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отлогательными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