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cd15" w14:textId="b21c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№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ХXIII сессии Каражалского городского маслихата Карагандинской области от 20 ноября 2013 года № 178. Зарегистрировано Департаментом юстиции Карагандинской области 25 ноября 2013 года № 2420.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№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№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№ 15), ХV сессии Каражалского городского маслихата от 2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2322, опубликовано в газете "Қазыналы өңір" 11 мая 2013 года № 18), ХIX сессии Каражалского городского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2369, опубликовано в газете "Қазыналы өңір" 27 июля 2013 года № 29), ХXI сессии Каражалского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2391, опубликовано в газете "Қазыналы өңір" 12 октября 2013 года № 40), ХXII сессии Каражалского городского маслихата от 30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2412, опубликовано в газете "Қазыналы өңір" 9 ноября 2013 года №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"2 256 777" заменить цифрами "2 244 633";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"1 546 834" заменить цифрами "1 534 690";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"2 267 049" заменить цифрами "2 254 905";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1"/>
        <w:gridCol w:w="2139"/>
      </w:tblGrid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2013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селах,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2013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2013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